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A366B9" w14:textId="77777777" w:rsidR="007173E4" w:rsidRDefault="0037204F">
      <w:pPr>
        <w:spacing w:after="40"/>
        <w:jc w:val="center"/>
      </w:pPr>
      <w:r>
        <w:rPr>
          <w:b/>
          <w:sz w:val="28"/>
        </w:rPr>
        <w:t>Model Irrigation District No. 18</w:t>
      </w:r>
    </w:p>
    <w:p w14:paraId="0AA888C6" w14:textId="77777777" w:rsidR="007173E4" w:rsidRDefault="0037204F">
      <w:pPr>
        <w:spacing w:after="20"/>
        <w:jc w:val="center"/>
      </w:pPr>
      <w:r>
        <w:rPr>
          <w:b/>
          <w:sz w:val="24"/>
        </w:rPr>
        <w:t>CONTRACTOR / VENDOR REGISTRATION APPLICATION</w:t>
      </w:r>
    </w:p>
    <w:p w14:paraId="7E93C4EE" w14:textId="77777777" w:rsidR="007173E4" w:rsidRDefault="0037204F">
      <w:pPr>
        <w:spacing w:after="100"/>
        <w:jc w:val="center"/>
      </w:pPr>
      <w:r>
        <w:rPr>
          <w:b/>
          <w:sz w:val="22"/>
        </w:rPr>
        <w:t>Small Works Roster and Vendor List</w:t>
      </w:r>
    </w:p>
    <w:p w14:paraId="05F6D6BA" w14:textId="77777777" w:rsidR="007173E4" w:rsidRDefault="0037204F">
      <w:pPr>
        <w:spacing w:after="140"/>
        <w:jc w:val="center"/>
      </w:pPr>
      <w:r>
        <w:rPr>
          <w:b/>
          <w:sz w:val="18"/>
        </w:rPr>
        <w:t>To be completed by the contractor/vendor. Required fields are marked with *.</w:t>
      </w:r>
    </w:p>
    <w:p w14:paraId="69983F36" w14:textId="77777777" w:rsidR="007173E4" w:rsidRPr="004E645A" w:rsidRDefault="0037204F">
      <w:pPr>
        <w:spacing w:after="100"/>
        <w:rPr>
          <w:sz w:val="20"/>
          <w:szCs w:val="28"/>
        </w:rPr>
      </w:pPr>
      <w:r w:rsidRPr="004E645A">
        <w:rPr>
          <w:sz w:val="20"/>
          <w:szCs w:val="28"/>
        </w:rPr>
        <w:t>NOTICES: (1) Vendors/contractors should complete all portions of this form. (2) The District is not responsible for forms that are unclear or incomplete. (3) As provided by RCW, vendors and contractors may be added to vendor lists or small works rosters, including at the time of submitting a bid for a project. (4) Procurement is not a passive activity; in the interest of competition and successful projects, the District may solicit bids or supplement vendor lists/rosters at any time. (5) Completing this form is not the same as subscribing to automatic notices from any public procurement website.</w:t>
      </w:r>
    </w:p>
    <w:p w14:paraId="10BDE9D0" w14:textId="77777777" w:rsidR="007173E4" w:rsidRPr="004E645A" w:rsidRDefault="0037204F">
      <w:pPr>
        <w:spacing w:after="100"/>
        <w:rPr>
          <w:sz w:val="20"/>
          <w:szCs w:val="28"/>
        </w:rPr>
      </w:pPr>
      <w:r w:rsidRPr="004E645A">
        <w:rPr>
          <w:sz w:val="20"/>
          <w:szCs w:val="28"/>
        </w:rPr>
        <w:t>This completed form is intended for Vendor List(s) for materials, supplies and equipment and/or Small Works Roster(s) for small public works construction, repair, or maintenance projects.</w:t>
      </w:r>
    </w:p>
    <w:p w14:paraId="60BF9951" w14:textId="77777777" w:rsidR="007173E4" w:rsidRPr="004E645A" w:rsidRDefault="0037204F">
      <w:pPr>
        <w:spacing w:after="140"/>
        <w:rPr>
          <w:sz w:val="20"/>
          <w:szCs w:val="28"/>
        </w:rPr>
      </w:pPr>
      <w:r w:rsidRPr="004E645A">
        <w:rPr>
          <w:b/>
          <w:sz w:val="22"/>
          <w:szCs w:val="28"/>
        </w:rPr>
        <w:t>NOTE TO CONTRACTOR: Are you able to receive specifications via e-mail (MS Word or Excel files)?*    ☐ Yes     ☐ No</w:t>
      </w:r>
    </w:p>
    <w:p w14:paraId="3169A094" w14:textId="77777777" w:rsidR="007173E4" w:rsidRPr="004E645A" w:rsidRDefault="0037204F">
      <w:pPr>
        <w:keepNext/>
        <w:spacing w:after="80"/>
        <w:rPr>
          <w:sz w:val="20"/>
          <w:szCs w:val="28"/>
        </w:rPr>
      </w:pPr>
      <w:r w:rsidRPr="004E645A">
        <w:rPr>
          <w:b/>
          <w:sz w:val="24"/>
          <w:szCs w:val="28"/>
        </w:rPr>
        <w:t>SECTION 1 - VENDOR/CONTRACTOR INFORMATION</w:t>
      </w:r>
    </w:p>
    <w:tbl>
      <w:tblPr>
        <w:tblW w:w="0" w:type="auto"/>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3250"/>
        <w:gridCol w:w="5750"/>
      </w:tblGrid>
      <w:tr w:rsidR="007173E4" w:rsidRPr="004E645A" w14:paraId="7B7E0DA7" w14:textId="77777777">
        <w:trPr>
          <w:jc w:val="center"/>
        </w:trPr>
        <w:tc>
          <w:tcPr>
            <w:tcW w:w="3250" w:type="dxa"/>
            <w:shd w:val="clear" w:color="auto" w:fill="EDEDED"/>
            <w:vAlign w:val="center"/>
          </w:tcPr>
          <w:p w14:paraId="3C4213AD" w14:textId="77777777" w:rsidR="007173E4" w:rsidRPr="004E645A" w:rsidRDefault="0037204F">
            <w:pPr>
              <w:spacing w:after="0"/>
              <w:rPr>
                <w:sz w:val="20"/>
                <w:szCs w:val="28"/>
              </w:rPr>
            </w:pPr>
            <w:r w:rsidRPr="004E645A">
              <w:rPr>
                <w:sz w:val="20"/>
                <w:szCs w:val="28"/>
              </w:rPr>
              <w:t>Firm Name:*</w:t>
            </w:r>
          </w:p>
        </w:tc>
        <w:tc>
          <w:tcPr>
            <w:tcW w:w="5750" w:type="dxa"/>
            <w:vAlign w:val="center"/>
          </w:tcPr>
          <w:p w14:paraId="4DF99961" w14:textId="77777777" w:rsidR="007173E4" w:rsidRPr="004E645A" w:rsidRDefault="007173E4">
            <w:pPr>
              <w:spacing w:after="0"/>
              <w:rPr>
                <w:sz w:val="20"/>
                <w:szCs w:val="28"/>
              </w:rPr>
            </w:pPr>
          </w:p>
        </w:tc>
      </w:tr>
      <w:tr w:rsidR="007173E4" w:rsidRPr="004E645A" w14:paraId="47CEAE21" w14:textId="77777777">
        <w:trPr>
          <w:jc w:val="center"/>
        </w:trPr>
        <w:tc>
          <w:tcPr>
            <w:tcW w:w="3250" w:type="dxa"/>
            <w:shd w:val="clear" w:color="auto" w:fill="EDEDED"/>
            <w:vAlign w:val="center"/>
          </w:tcPr>
          <w:p w14:paraId="2DDEC3B1" w14:textId="77777777" w:rsidR="007173E4" w:rsidRPr="004E645A" w:rsidRDefault="0037204F">
            <w:pPr>
              <w:spacing w:after="0"/>
              <w:rPr>
                <w:sz w:val="20"/>
                <w:szCs w:val="28"/>
              </w:rPr>
            </w:pPr>
            <w:r w:rsidRPr="004E645A">
              <w:rPr>
                <w:sz w:val="20"/>
                <w:szCs w:val="28"/>
              </w:rPr>
              <w:t>Contact:*</w:t>
            </w:r>
          </w:p>
        </w:tc>
        <w:tc>
          <w:tcPr>
            <w:tcW w:w="5750" w:type="dxa"/>
            <w:vAlign w:val="center"/>
          </w:tcPr>
          <w:p w14:paraId="5606393D" w14:textId="77777777" w:rsidR="007173E4" w:rsidRPr="004E645A" w:rsidRDefault="007173E4">
            <w:pPr>
              <w:spacing w:after="0"/>
              <w:rPr>
                <w:sz w:val="20"/>
                <w:szCs w:val="28"/>
              </w:rPr>
            </w:pPr>
          </w:p>
        </w:tc>
      </w:tr>
      <w:tr w:rsidR="007173E4" w:rsidRPr="004E645A" w14:paraId="6BAE5D6B" w14:textId="77777777">
        <w:trPr>
          <w:jc w:val="center"/>
        </w:trPr>
        <w:tc>
          <w:tcPr>
            <w:tcW w:w="3250" w:type="dxa"/>
            <w:shd w:val="clear" w:color="auto" w:fill="EDEDED"/>
            <w:vAlign w:val="center"/>
          </w:tcPr>
          <w:p w14:paraId="5EFB0114" w14:textId="77777777" w:rsidR="007173E4" w:rsidRPr="004E645A" w:rsidRDefault="0037204F">
            <w:pPr>
              <w:spacing w:after="0"/>
              <w:rPr>
                <w:sz w:val="20"/>
                <w:szCs w:val="28"/>
              </w:rPr>
            </w:pPr>
            <w:r w:rsidRPr="004E645A">
              <w:rPr>
                <w:sz w:val="20"/>
                <w:szCs w:val="28"/>
              </w:rPr>
              <w:t>Address:*</w:t>
            </w:r>
          </w:p>
        </w:tc>
        <w:tc>
          <w:tcPr>
            <w:tcW w:w="5750" w:type="dxa"/>
            <w:vAlign w:val="center"/>
          </w:tcPr>
          <w:p w14:paraId="5E6534FB" w14:textId="77777777" w:rsidR="007173E4" w:rsidRPr="004E645A" w:rsidRDefault="007173E4">
            <w:pPr>
              <w:spacing w:after="0"/>
              <w:rPr>
                <w:sz w:val="20"/>
                <w:szCs w:val="28"/>
              </w:rPr>
            </w:pPr>
          </w:p>
        </w:tc>
      </w:tr>
      <w:tr w:rsidR="007173E4" w:rsidRPr="004E645A" w14:paraId="5F3378F2" w14:textId="77777777">
        <w:trPr>
          <w:jc w:val="center"/>
        </w:trPr>
        <w:tc>
          <w:tcPr>
            <w:tcW w:w="3250" w:type="dxa"/>
            <w:shd w:val="clear" w:color="auto" w:fill="EDEDED"/>
            <w:vAlign w:val="center"/>
          </w:tcPr>
          <w:p w14:paraId="1B42C2B7" w14:textId="77777777" w:rsidR="007173E4" w:rsidRPr="004E645A" w:rsidRDefault="0037204F">
            <w:pPr>
              <w:spacing w:after="0"/>
              <w:rPr>
                <w:sz w:val="20"/>
                <w:szCs w:val="28"/>
              </w:rPr>
            </w:pPr>
            <w:r w:rsidRPr="004E645A">
              <w:rPr>
                <w:sz w:val="20"/>
                <w:szCs w:val="28"/>
              </w:rPr>
              <w:t>"Remit-To" Address (if different):</w:t>
            </w:r>
          </w:p>
        </w:tc>
        <w:tc>
          <w:tcPr>
            <w:tcW w:w="5750" w:type="dxa"/>
            <w:vAlign w:val="center"/>
          </w:tcPr>
          <w:p w14:paraId="6B34AF3C" w14:textId="77777777" w:rsidR="007173E4" w:rsidRPr="004E645A" w:rsidRDefault="007173E4">
            <w:pPr>
              <w:spacing w:after="0"/>
              <w:rPr>
                <w:sz w:val="20"/>
                <w:szCs w:val="28"/>
              </w:rPr>
            </w:pPr>
          </w:p>
        </w:tc>
      </w:tr>
      <w:tr w:rsidR="007173E4" w:rsidRPr="004E645A" w14:paraId="3853534B" w14:textId="77777777">
        <w:trPr>
          <w:jc w:val="center"/>
        </w:trPr>
        <w:tc>
          <w:tcPr>
            <w:tcW w:w="3250" w:type="dxa"/>
            <w:shd w:val="clear" w:color="auto" w:fill="EDEDED"/>
            <w:vAlign w:val="center"/>
          </w:tcPr>
          <w:p w14:paraId="54B3C856" w14:textId="77777777" w:rsidR="007173E4" w:rsidRPr="004E645A" w:rsidRDefault="0037204F">
            <w:pPr>
              <w:spacing w:after="0"/>
              <w:rPr>
                <w:sz w:val="20"/>
                <w:szCs w:val="28"/>
              </w:rPr>
            </w:pPr>
            <w:r w:rsidRPr="004E645A">
              <w:rPr>
                <w:sz w:val="20"/>
                <w:szCs w:val="28"/>
              </w:rPr>
              <w:t>City:*</w:t>
            </w:r>
          </w:p>
        </w:tc>
        <w:tc>
          <w:tcPr>
            <w:tcW w:w="5750" w:type="dxa"/>
            <w:vAlign w:val="center"/>
          </w:tcPr>
          <w:p w14:paraId="10195EB7" w14:textId="77777777" w:rsidR="007173E4" w:rsidRPr="004E645A" w:rsidRDefault="007173E4">
            <w:pPr>
              <w:spacing w:after="0"/>
              <w:rPr>
                <w:sz w:val="20"/>
                <w:szCs w:val="28"/>
              </w:rPr>
            </w:pPr>
          </w:p>
        </w:tc>
      </w:tr>
      <w:tr w:rsidR="007173E4" w:rsidRPr="004E645A" w14:paraId="6E73C58D" w14:textId="77777777">
        <w:trPr>
          <w:jc w:val="center"/>
        </w:trPr>
        <w:tc>
          <w:tcPr>
            <w:tcW w:w="3250" w:type="dxa"/>
            <w:shd w:val="clear" w:color="auto" w:fill="EDEDED"/>
            <w:vAlign w:val="center"/>
          </w:tcPr>
          <w:p w14:paraId="6FAF42A7" w14:textId="77777777" w:rsidR="007173E4" w:rsidRPr="004E645A" w:rsidRDefault="0037204F">
            <w:pPr>
              <w:spacing w:after="0"/>
              <w:rPr>
                <w:sz w:val="20"/>
                <w:szCs w:val="28"/>
              </w:rPr>
            </w:pPr>
            <w:r w:rsidRPr="004E645A">
              <w:rPr>
                <w:sz w:val="20"/>
                <w:szCs w:val="28"/>
              </w:rPr>
              <w:t>State:*</w:t>
            </w:r>
          </w:p>
        </w:tc>
        <w:tc>
          <w:tcPr>
            <w:tcW w:w="5750" w:type="dxa"/>
            <w:vAlign w:val="center"/>
          </w:tcPr>
          <w:p w14:paraId="319CFBC7" w14:textId="77777777" w:rsidR="007173E4" w:rsidRPr="004E645A" w:rsidRDefault="007173E4">
            <w:pPr>
              <w:spacing w:after="0"/>
              <w:rPr>
                <w:sz w:val="20"/>
                <w:szCs w:val="28"/>
              </w:rPr>
            </w:pPr>
          </w:p>
        </w:tc>
      </w:tr>
      <w:tr w:rsidR="007173E4" w:rsidRPr="004E645A" w14:paraId="00D4989D" w14:textId="77777777">
        <w:trPr>
          <w:jc w:val="center"/>
        </w:trPr>
        <w:tc>
          <w:tcPr>
            <w:tcW w:w="3250" w:type="dxa"/>
            <w:shd w:val="clear" w:color="auto" w:fill="EDEDED"/>
            <w:vAlign w:val="center"/>
          </w:tcPr>
          <w:p w14:paraId="6A6E9E44" w14:textId="77777777" w:rsidR="007173E4" w:rsidRPr="004E645A" w:rsidRDefault="0037204F">
            <w:pPr>
              <w:spacing w:after="0"/>
              <w:rPr>
                <w:sz w:val="20"/>
                <w:szCs w:val="28"/>
              </w:rPr>
            </w:pPr>
            <w:r w:rsidRPr="004E645A">
              <w:rPr>
                <w:sz w:val="20"/>
                <w:szCs w:val="28"/>
              </w:rPr>
              <w:t>Zip Code:*</w:t>
            </w:r>
          </w:p>
        </w:tc>
        <w:tc>
          <w:tcPr>
            <w:tcW w:w="5750" w:type="dxa"/>
            <w:vAlign w:val="center"/>
          </w:tcPr>
          <w:p w14:paraId="30BA9436" w14:textId="77777777" w:rsidR="007173E4" w:rsidRPr="004E645A" w:rsidRDefault="007173E4">
            <w:pPr>
              <w:spacing w:after="0"/>
              <w:rPr>
                <w:sz w:val="20"/>
                <w:szCs w:val="28"/>
              </w:rPr>
            </w:pPr>
          </w:p>
        </w:tc>
      </w:tr>
      <w:tr w:rsidR="007173E4" w:rsidRPr="004E645A" w14:paraId="1DC29C5D" w14:textId="77777777">
        <w:trPr>
          <w:jc w:val="center"/>
        </w:trPr>
        <w:tc>
          <w:tcPr>
            <w:tcW w:w="3250" w:type="dxa"/>
            <w:shd w:val="clear" w:color="auto" w:fill="EDEDED"/>
            <w:vAlign w:val="center"/>
          </w:tcPr>
          <w:p w14:paraId="76EF6CF7" w14:textId="77777777" w:rsidR="007173E4" w:rsidRPr="004E645A" w:rsidRDefault="0037204F">
            <w:pPr>
              <w:spacing w:after="0"/>
              <w:rPr>
                <w:sz w:val="20"/>
                <w:szCs w:val="28"/>
              </w:rPr>
            </w:pPr>
            <w:r w:rsidRPr="004E645A">
              <w:rPr>
                <w:sz w:val="20"/>
                <w:szCs w:val="28"/>
              </w:rPr>
              <w:t>Telephone Day:*</w:t>
            </w:r>
          </w:p>
        </w:tc>
        <w:tc>
          <w:tcPr>
            <w:tcW w:w="5750" w:type="dxa"/>
            <w:vAlign w:val="center"/>
          </w:tcPr>
          <w:p w14:paraId="5A3426D5" w14:textId="77777777" w:rsidR="007173E4" w:rsidRPr="004E645A" w:rsidRDefault="007173E4">
            <w:pPr>
              <w:spacing w:after="0"/>
              <w:rPr>
                <w:sz w:val="20"/>
                <w:szCs w:val="28"/>
              </w:rPr>
            </w:pPr>
          </w:p>
        </w:tc>
      </w:tr>
      <w:tr w:rsidR="007173E4" w:rsidRPr="004E645A" w14:paraId="7784146E" w14:textId="77777777">
        <w:trPr>
          <w:jc w:val="center"/>
        </w:trPr>
        <w:tc>
          <w:tcPr>
            <w:tcW w:w="3250" w:type="dxa"/>
            <w:shd w:val="clear" w:color="auto" w:fill="EDEDED"/>
            <w:vAlign w:val="center"/>
          </w:tcPr>
          <w:p w14:paraId="4DF54D3D" w14:textId="77777777" w:rsidR="007173E4" w:rsidRPr="004E645A" w:rsidRDefault="0037204F">
            <w:pPr>
              <w:spacing w:after="0"/>
              <w:rPr>
                <w:sz w:val="20"/>
                <w:szCs w:val="28"/>
              </w:rPr>
            </w:pPr>
            <w:r w:rsidRPr="004E645A">
              <w:rPr>
                <w:sz w:val="20"/>
                <w:szCs w:val="28"/>
              </w:rPr>
              <w:t>Telephone Night:*</w:t>
            </w:r>
          </w:p>
        </w:tc>
        <w:tc>
          <w:tcPr>
            <w:tcW w:w="5750" w:type="dxa"/>
            <w:vAlign w:val="center"/>
          </w:tcPr>
          <w:p w14:paraId="56A0F281" w14:textId="77777777" w:rsidR="007173E4" w:rsidRPr="004E645A" w:rsidRDefault="007173E4">
            <w:pPr>
              <w:spacing w:after="0"/>
              <w:rPr>
                <w:sz w:val="20"/>
                <w:szCs w:val="28"/>
              </w:rPr>
            </w:pPr>
          </w:p>
        </w:tc>
      </w:tr>
      <w:tr w:rsidR="007173E4" w:rsidRPr="004E645A" w14:paraId="6F6F5B6D" w14:textId="77777777">
        <w:trPr>
          <w:jc w:val="center"/>
        </w:trPr>
        <w:tc>
          <w:tcPr>
            <w:tcW w:w="3250" w:type="dxa"/>
            <w:shd w:val="clear" w:color="auto" w:fill="EDEDED"/>
            <w:vAlign w:val="center"/>
          </w:tcPr>
          <w:p w14:paraId="2110AA70" w14:textId="77777777" w:rsidR="007173E4" w:rsidRPr="004E645A" w:rsidRDefault="0037204F">
            <w:pPr>
              <w:spacing w:after="0"/>
              <w:rPr>
                <w:sz w:val="20"/>
                <w:szCs w:val="28"/>
              </w:rPr>
            </w:pPr>
            <w:r w:rsidRPr="004E645A">
              <w:rPr>
                <w:sz w:val="20"/>
                <w:szCs w:val="28"/>
              </w:rPr>
              <w:t>Fax Number:</w:t>
            </w:r>
          </w:p>
        </w:tc>
        <w:tc>
          <w:tcPr>
            <w:tcW w:w="5750" w:type="dxa"/>
            <w:vAlign w:val="center"/>
          </w:tcPr>
          <w:p w14:paraId="17674283" w14:textId="77777777" w:rsidR="007173E4" w:rsidRPr="004E645A" w:rsidRDefault="007173E4">
            <w:pPr>
              <w:spacing w:after="0"/>
              <w:rPr>
                <w:sz w:val="20"/>
                <w:szCs w:val="28"/>
              </w:rPr>
            </w:pPr>
          </w:p>
        </w:tc>
      </w:tr>
      <w:tr w:rsidR="007173E4" w:rsidRPr="004E645A" w14:paraId="1054A043" w14:textId="77777777">
        <w:trPr>
          <w:jc w:val="center"/>
        </w:trPr>
        <w:tc>
          <w:tcPr>
            <w:tcW w:w="3250" w:type="dxa"/>
            <w:shd w:val="clear" w:color="auto" w:fill="EDEDED"/>
            <w:vAlign w:val="center"/>
          </w:tcPr>
          <w:p w14:paraId="1E135B83" w14:textId="77777777" w:rsidR="007173E4" w:rsidRPr="004E645A" w:rsidRDefault="0037204F">
            <w:pPr>
              <w:spacing w:after="0"/>
              <w:rPr>
                <w:sz w:val="20"/>
                <w:szCs w:val="28"/>
              </w:rPr>
            </w:pPr>
            <w:r w:rsidRPr="004E645A">
              <w:rPr>
                <w:sz w:val="20"/>
                <w:szCs w:val="28"/>
              </w:rPr>
              <w:t>Email Address:</w:t>
            </w:r>
          </w:p>
        </w:tc>
        <w:tc>
          <w:tcPr>
            <w:tcW w:w="5750" w:type="dxa"/>
            <w:vAlign w:val="center"/>
          </w:tcPr>
          <w:p w14:paraId="67AA6E41" w14:textId="77777777" w:rsidR="007173E4" w:rsidRPr="004E645A" w:rsidRDefault="007173E4">
            <w:pPr>
              <w:spacing w:after="0"/>
              <w:rPr>
                <w:sz w:val="20"/>
                <w:szCs w:val="28"/>
              </w:rPr>
            </w:pPr>
          </w:p>
        </w:tc>
      </w:tr>
      <w:tr w:rsidR="007173E4" w:rsidRPr="004E645A" w14:paraId="78C541C2" w14:textId="77777777">
        <w:trPr>
          <w:jc w:val="center"/>
        </w:trPr>
        <w:tc>
          <w:tcPr>
            <w:tcW w:w="3250" w:type="dxa"/>
            <w:shd w:val="clear" w:color="auto" w:fill="EDEDED"/>
            <w:vAlign w:val="center"/>
          </w:tcPr>
          <w:p w14:paraId="1994EC5B" w14:textId="77777777" w:rsidR="007173E4" w:rsidRPr="004E645A" w:rsidRDefault="0037204F">
            <w:pPr>
              <w:spacing w:after="0"/>
              <w:rPr>
                <w:sz w:val="20"/>
                <w:szCs w:val="28"/>
              </w:rPr>
            </w:pPr>
            <w:r w:rsidRPr="004E645A">
              <w:rPr>
                <w:sz w:val="20"/>
                <w:szCs w:val="28"/>
              </w:rPr>
              <w:t>Vendor's/Contractor's Website (URL):</w:t>
            </w:r>
          </w:p>
        </w:tc>
        <w:tc>
          <w:tcPr>
            <w:tcW w:w="5750" w:type="dxa"/>
            <w:vAlign w:val="center"/>
          </w:tcPr>
          <w:p w14:paraId="013C1383" w14:textId="77777777" w:rsidR="007173E4" w:rsidRPr="004E645A" w:rsidRDefault="007173E4">
            <w:pPr>
              <w:spacing w:after="0"/>
              <w:rPr>
                <w:sz w:val="20"/>
                <w:szCs w:val="28"/>
              </w:rPr>
            </w:pPr>
          </w:p>
        </w:tc>
      </w:tr>
      <w:tr w:rsidR="007173E4" w:rsidRPr="004E645A" w14:paraId="135A2B6E" w14:textId="77777777">
        <w:trPr>
          <w:jc w:val="center"/>
        </w:trPr>
        <w:tc>
          <w:tcPr>
            <w:tcW w:w="3250" w:type="dxa"/>
            <w:shd w:val="clear" w:color="auto" w:fill="EDEDED"/>
            <w:vAlign w:val="center"/>
          </w:tcPr>
          <w:p w14:paraId="4278A005" w14:textId="77777777" w:rsidR="007173E4" w:rsidRPr="004E645A" w:rsidRDefault="0037204F">
            <w:pPr>
              <w:spacing w:after="0"/>
              <w:rPr>
                <w:sz w:val="20"/>
                <w:szCs w:val="28"/>
              </w:rPr>
            </w:pPr>
            <w:r w:rsidRPr="004E645A">
              <w:rPr>
                <w:sz w:val="20"/>
                <w:szCs w:val="28"/>
              </w:rPr>
              <w:t>Washington State Contractor's License No.:*</w:t>
            </w:r>
          </w:p>
        </w:tc>
        <w:tc>
          <w:tcPr>
            <w:tcW w:w="5750" w:type="dxa"/>
            <w:vAlign w:val="center"/>
          </w:tcPr>
          <w:p w14:paraId="289FBE74" w14:textId="77777777" w:rsidR="007173E4" w:rsidRPr="004E645A" w:rsidRDefault="007173E4">
            <w:pPr>
              <w:spacing w:after="0"/>
              <w:rPr>
                <w:sz w:val="20"/>
                <w:szCs w:val="28"/>
              </w:rPr>
            </w:pPr>
          </w:p>
        </w:tc>
      </w:tr>
      <w:tr w:rsidR="007173E4" w:rsidRPr="004E645A" w14:paraId="7FA35077" w14:textId="77777777">
        <w:trPr>
          <w:jc w:val="center"/>
        </w:trPr>
        <w:tc>
          <w:tcPr>
            <w:tcW w:w="3250" w:type="dxa"/>
            <w:shd w:val="clear" w:color="auto" w:fill="EDEDED"/>
            <w:vAlign w:val="center"/>
          </w:tcPr>
          <w:p w14:paraId="0540D2C9" w14:textId="77777777" w:rsidR="007173E4" w:rsidRPr="004E645A" w:rsidRDefault="0037204F">
            <w:pPr>
              <w:spacing w:after="0"/>
              <w:rPr>
                <w:sz w:val="20"/>
                <w:szCs w:val="28"/>
              </w:rPr>
            </w:pPr>
            <w:r w:rsidRPr="004E645A">
              <w:rPr>
                <w:sz w:val="20"/>
                <w:szCs w:val="28"/>
              </w:rPr>
              <w:t>Washington State UBI No.:</w:t>
            </w:r>
          </w:p>
        </w:tc>
        <w:tc>
          <w:tcPr>
            <w:tcW w:w="5750" w:type="dxa"/>
            <w:vAlign w:val="center"/>
          </w:tcPr>
          <w:p w14:paraId="22E328DC" w14:textId="77777777" w:rsidR="007173E4" w:rsidRPr="004E645A" w:rsidRDefault="007173E4">
            <w:pPr>
              <w:spacing w:after="0"/>
              <w:rPr>
                <w:sz w:val="20"/>
                <w:szCs w:val="28"/>
              </w:rPr>
            </w:pPr>
          </w:p>
        </w:tc>
      </w:tr>
      <w:tr w:rsidR="007173E4" w:rsidRPr="004E645A" w14:paraId="79463B01" w14:textId="77777777">
        <w:trPr>
          <w:jc w:val="center"/>
        </w:trPr>
        <w:tc>
          <w:tcPr>
            <w:tcW w:w="3250" w:type="dxa"/>
            <w:shd w:val="clear" w:color="auto" w:fill="EDEDED"/>
            <w:vAlign w:val="center"/>
          </w:tcPr>
          <w:p w14:paraId="3752EF8D" w14:textId="77777777" w:rsidR="007173E4" w:rsidRPr="004E645A" w:rsidRDefault="0037204F">
            <w:pPr>
              <w:spacing w:after="0"/>
              <w:rPr>
                <w:sz w:val="20"/>
                <w:szCs w:val="28"/>
              </w:rPr>
            </w:pPr>
            <w:r w:rsidRPr="004E645A">
              <w:rPr>
                <w:sz w:val="20"/>
                <w:szCs w:val="28"/>
              </w:rPr>
              <w:t>Taxpayer Identification Number (TIN):</w:t>
            </w:r>
          </w:p>
        </w:tc>
        <w:tc>
          <w:tcPr>
            <w:tcW w:w="5750" w:type="dxa"/>
            <w:vAlign w:val="center"/>
          </w:tcPr>
          <w:p w14:paraId="03BCB3B1" w14:textId="77777777" w:rsidR="007173E4" w:rsidRPr="004E645A" w:rsidRDefault="007173E4">
            <w:pPr>
              <w:spacing w:after="0"/>
              <w:rPr>
                <w:sz w:val="20"/>
                <w:szCs w:val="28"/>
              </w:rPr>
            </w:pPr>
          </w:p>
        </w:tc>
      </w:tr>
      <w:tr w:rsidR="007173E4" w:rsidRPr="004E645A" w14:paraId="513BB7BE" w14:textId="77777777">
        <w:trPr>
          <w:jc w:val="center"/>
        </w:trPr>
        <w:tc>
          <w:tcPr>
            <w:tcW w:w="3250" w:type="dxa"/>
            <w:shd w:val="clear" w:color="auto" w:fill="EDEDED"/>
            <w:vAlign w:val="center"/>
          </w:tcPr>
          <w:p w14:paraId="16528DED" w14:textId="77777777" w:rsidR="007173E4" w:rsidRPr="004E645A" w:rsidRDefault="0037204F">
            <w:pPr>
              <w:spacing w:after="0"/>
              <w:rPr>
                <w:sz w:val="20"/>
                <w:szCs w:val="28"/>
              </w:rPr>
            </w:pPr>
            <w:r w:rsidRPr="004E645A">
              <w:rPr>
                <w:sz w:val="20"/>
                <w:szCs w:val="28"/>
              </w:rPr>
              <w:t>Washington State Employment Security Reference Number:</w:t>
            </w:r>
          </w:p>
        </w:tc>
        <w:tc>
          <w:tcPr>
            <w:tcW w:w="5750" w:type="dxa"/>
            <w:vAlign w:val="center"/>
          </w:tcPr>
          <w:p w14:paraId="781B7A9C" w14:textId="77777777" w:rsidR="007173E4" w:rsidRPr="004E645A" w:rsidRDefault="007173E4">
            <w:pPr>
              <w:spacing w:after="0"/>
              <w:rPr>
                <w:sz w:val="20"/>
                <w:szCs w:val="28"/>
              </w:rPr>
            </w:pPr>
          </w:p>
        </w:tc>
      </w:tr>
      <w:tr w:rsidR="007173E4" w:rsidRPr="004E645A" w14:paraId="5517174E" w14:textId="77777777">
        <w:trPr>
          <w:jc w:val="center"/>
        </w:trPr>
        <w:tc>
          <w:tcPr>
            <w:tcW w:w="3250" w:type="dxa"/>
            <w:shd w:val="clear" w:color="auto" w:fill="EDEDED"/>
            <w:vAlign w:val="center"/>
          </w:tcPr>
          <w:p w14:paraId="7B04E4A3" w14:textId="77777777" w:rsidR="007173E4" w:rsidRPr="004E645A" w:rsidRDefault="0037204F">
            <w:pPr>
              <w:spacing w:after="0"/>
              <w:rPr>
                <w:sz w:val="20"/>
                <w:szCs w:val="28"/>
              </w:rPr>
            </w:pPr>
            <w:r w:rsidRPr="004E645A">
              <w:rPr>
                <w:sz w:val="20"/>
                <w:szCs w:val="28"/>
              </w:rPr>
              <w:t>Bonded with:*</w:t>
            </w:r>
          </w:p>
        </w:tc>
        <w:tc>
          <w:tcPr>
            <w:tcW w:w="5750" w:type="dxa"/>
            <w:vAlign w:val="center"/>
          </w:tcPr>
          <w:p w14:paraId="05C441A5" w14:textId="77777777" w:rsidR="007173E4" w:rsidRPr="004E645A" w:rsidRDefault="007173E4">
            <w:pPr>
              <w:spacing w:after="0"/>
              <w:rPr>
                <w:sz w:val="20"/>
                <w:szCs w:val="28"/>
              </w:rPr>
            </w:pPr>
          </w:p>
        </w:tc>
      </w:tr>
      <w:tr w:rsidR="007173E4" w:rsidRPr="004E645A" w14:paraId="513AEAA4" w14:textId="77777777">
        <w:trPr>
          <w:jc w:val="center"/>
        </w:trPr>
        <w:tc>
          <w:tcPr>
            <w:tcW w:w="3250" w:type="dxa"/>
            <w:shd w:val="clear" w:color="auto" w:fill="EDEDED"/>
            <w:vAlign w:val="center"/>
          </w:tcPr>
          <w:p w14:paraId="71E5E64C" w14:textId="77777777" w:rsidR="007173E4" w:rsidRPr="004E645A" w:rsidRDefault="0037204F">
            <w:pPr>
              <w:spacing w:after="0"/>
              <w:rPr>
                <w:sz w:val="20"/>
                <w:szCs w:val="28"/>
              </w:rPr>
            </w:pPr>
            <w:r w:rsidRPr="004E645A">
              <w:rPr>
                <w:sz w:val="20"/>
                <w:szCs w:val="28"/>
              </w:rPr>
              <w:t>Liability Insurance with:*</w:t>
            </w:r>
          </w:p>
        </w:tc>
        <w:tc>
          <w:tcPr>
            <w:tcW w:w="5750" w:type="dxa"/>
            <w:vAlign w:val="center"/>
          </w:tcPr>
          <w:p w14:paraId="1BC0DF15" w14:textId="77777777" w:rsidR="007173E4" w:rsidRPr="004E645A" w:rsidRDefault="007173E4">
            <w:pPr>
              <w:spacing w:after="0"/>
              <w:rPr>
                <w:sz w:val="20"/>
                <w:szCs w:val="28"/>
              </w:rPr>
            </w:pPr>
          </w:p>
        </w:tc>
      </w:tr>
    </w:tbl>
    <w:p w14:paraId="5C487064" w14:textId="77777777" w:rsidR="007173E4" w:rsidRPr="004E645A" w:rsidRDefault="007173E4">
      <w:pPr>
        <w:spacing w:after="40"/>
        <w:rPr>
          <w:sz w:val="20"/>
          <w:szCs w:val="28"/>
        </w:rPr>
      </w:pPr>
    </w:p>
    <w:p w14:paraId="620C8BDC" w14:textId="77777777" w:rsidR="007173E4" w:rsidRPr="004E645A" w:rsidRDefault="0037204F">
      <w:pPr>
        <w:spacing w:after="40"/>
        <w:rPr>
          <w:sz w:val="20"/>
          <w:szCs w:val="28"/>
        </w:rPr>
      </w:pPr>
      <w:r w:rsidRPr="004E645A">
        <w:rPr>
          <w:b/>
          <w:sz w:val="20"/>
          <w:szCs w:val="28"/>
        </w:rPr>
        <w:t>Do you meet any of the following:</w:t>
      </w:r>
    </w:p>
    <w:p w14:paraId="165E6778" w14:textId="77777777" w:rsidR="007173E4" w:rsidRPr="004E645A" w:rsidRDefault="0037204F">
      <w:pPr>
        <w:spacing w:after="20"/>
        <w:rPr>
          <w:sz w:val="20"/>
          <w:szCs w:val="28"/>
        </w:rPr>
      </w:pPr>
      <w:r w:rsidRPr="004E645A">
        <w:rPr>
          <w:sz w:val="20"/>
          <w:szCs w:val="28"/>
        </w:rPr>
        <w:t>☐ A women and minority-owned business as described in RCW 39.19.030</w:t>
      </w:r>
    </w:p>
    <w:p w14:paraId="3EB41354" w14:textId="77777777" w:rsidR="007173E4" w:rsidRPr="004E645A" w:rsidRDefault="0037204F">
      <w:pPr>
        <w:spacing w:after="20"/>
        <w:rPr>
          <w:sz w:val="20"/>
          <w:szCs w:val="28"/>
        </w:rPr>
      </w:pPr>
      <w:r w:rsidRPr="004E645A">
        <w:rPr>
          <w:sz w:val="20"/>
          <w:szCs w:val="28"/>
        </w:rPr>
        <w:t>☐ A veteran-owned business as defined in RCW 43.60A.010</w:t>
      </w:r>
    </w:p>
    <w:p w14:paraId="1D5641DA" w14:textId="77777777" w:rsidR="007173E4" w:rsidRPr="004E645A" w:rsidRDefault="0037204F">
      <w:pPr>
        <w:spacing w:after="20"/>
        <w:rPr>
          <w:sz w:val="20"/>
          <w:szCs w:val="28"/>
        </w:rPr>
      </w:pPr>
      <w:r w:rsidRPr="004E645A">
        <w:rPr>
          <w:sz w:val="20"/>
          <w:szCs w:val="28"/>
        </w:rPr>
        <w:t>☐ A small business as defined in RCW 39.04.010</w:t>
      </w:r>
    </w:p>
    <w:p w14:paraId="112914DA" w14:textId="77777777" w:rsidR="007173E4" w:rsidRPr="004E645A" w:rsidRDefault="0037204F">
      <w:pPr>
        <w:spacing w:after="20"/>
        <w:rPr>
          <w:sz w:val="20"/>
          <w:szCs w:val="28"/>
        </w:rPr>
      </w:pPr>
      <w:r w:rsidRPr="004E645A">
        <w:rPr>
          <w:sz w:val="20"/>
          <w:szCs w:val="28"/>
        </w:rPr>
        <w:t>☐ None - N/A</w:t>
      </w:r>
    </w:p>
    <w:p w14:paraId="70119BB3" w14:textId="77777777" w:rsidR="007173E4" w:rsidRPr="004E645A" w:rsidRDefault="0037204F">
      <w:pPr>
        <w:keepNext/>
        <w:spacing w:after="80"/>
        <w:rPr>
          <w:sz w:val="20"/>
          <w:szCs w:val="28"/>
        </w:rPr>
      </w:pPr>
      <w:r w:rsidRPr="004E645A">
        <w:rPr>
          <w:b/>
          <w:sz w:val="24"/>
          <w:szCs w:val="28"/>
        </w:rPr>
        <w:t>SECTION 2 - VENDOR LIST(S)</w:t>
      </w:r>
    </w:p>
    <w:p w14:paraId="6E8F1E2E" w14:textId="77777777" w:rsidR="007173E4" w:rsidRPr="004E645A" w:rsidRDefault="0037204F">
      <w:pPr>
        <w:spacing w:after="60"/>
        <w:rPr>
          <w:sz w:val="20"/>
          <w:szCs w:val="28"/>
        </w:rPr>
      </w:pPr>
      <w:r w:rsidRPr="004E645A">
        <w:rPr>
          <w:sz w:val="20"/>
          <w:szCs w:val="28"/>
        </w:rPr>
        <w:t>NOTICE: Vendors that sell or furnish goods, materials, supplies, equipment or services should complete this section by checking any and all boxes that apply.</w:t>
      </w:r>
    </w:p>
    <w:p w14:paraId="0385CA2B" w14:textId="77777777" w:rsidR="007173E4" w:rsidRPr="004E645A" w:rsidRDefault="0037204F">
      <w:pPr>
        <w:spacing w:after="100"/>
        <w:rPr>
          <w:sz w:val="20"/>
          <w:szCs w:val="28"/>
        </w:rPr>
      </w:pPr>
      <w:r w:rsidRPr="004E645A">
        <w:rPr>
          <w:b/>
          <w:sz w:val="20"/>
          <w:szCs w:val="28"/>
        </w:rPr>
        <w:t>PLACE A CHECK (√) ONLY IN THE CATEGORIES THAT APPLY TO YOUR FIRM’S EXPERTISE AND FOR WHICH YOU WANT TO BE ROSTERED.</w:t>
      </w: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3250"/>
        <w:gridCol w:w="6890"/>
      </w:tblGrid>
      <w:tr w:rsidR="007173E4" w:rsidRPr="004E645A" w14:paraId="727A4A08" w14:textId="77777777">
        <w:tc>
          <w:tcPr>
            <w:tcW w:w="3250" w:type="dxa"/>
            <w:shd w:val="clear" w:color="auto" w:fill="EDEDED"/>
          </w:tcPr>
          <w:p w14:paraId="3EA9860C" w14:textId="77777777" w:rsidR="007173E4" w:rsidRPr="004E645A" w:rsidRDefault="0037204F">
            <w:pPr>
              <w:spacing w:after="0"/>
              <w:rPr>
                <w:sz w:val="20"/>
                <w:szCs w:val="28"/>
              </w:rPr>
            </w:pPr>
            <w:r w:rsidRPr="004E645A">
              <w:rPr>
                <w:sz w:val="20"/>
                <w:szCs w:val="28"/>
              </w:rPr>
              <w:lastRenderedPageBreak/>
              <w:t>Print or Type Complete Company Name:*</w:t>
            </w:r>
          </w:p>
        </w:tc>
        <w:tc>
          <w:tcPr>
            <w:tcW w:w="5750" w:type="dxa"/>
          </w:tcPr>
          <w:p w14:paraId="08885D91" w14:textId="77777777" w:rsidR="007173E4" w:rsidRPr="004E645A" w:rsidRDefault="0037204F">
            <w:pPr>
              <w:spacing w:after="0"/>
              <w:rPr>
                <w:sz w:val="20"/>
                <w:szCs w:val="28"/>
              </w:rPr>
            </w:pPr>
            <w:r w:rsidRPr="004E645A">
              <w:rPr>
                <w:sz w:val="20"/>
                <w:szCs w:val="28"/>
              </w:rPr>
              <w:t>____________________________________________</w:t>
            </w:r>
          </w:p>
        </w:tc>
      </w:tr>
      <w:tr w:rsidR="007173E4" w:rsidRPr="004E645A" w14:paraId="15F07A34" w14:textId="77777777">
        <w:tc>
          <w:tcPr>
            <w:tcW w:w="3250" w:type="dxa"/>
            <w:shd w:val="clear" w:color="auto" w:fill="EDEDED"/>
          </w:tcPr>
          <w:p w14:paraId="58770440" w14:textId="77777777" w:rsidR="007173E4" w:rsidRPr="004E645A" w:rsidRDefault="0037204F">
            <w:pPr>
              <w:spacing w:after="0"/>
              <w:rPr>
                <w:sz w:val="20"/>
                <w:szCs w:val="28"/>
              </w:rPr>
            </w:pPr>
            <w:r w:rsidRPr="004E645A">
              <w:rPr>
                <w:sz w:val="20"/>
                <w:szCs w:val="28"/>
              </w:rPr>
              <w:t>Description of Goods/Services:*</w:t>
            </w:r>
          </w:p>
        </w:tc>
        <w:tc>
          <w:tcPr>
            <w:tcW w:w="5750" w:type="dxa"/>
          </w:tcPr>
          <w:p w14:paraId="68EAE217" w14:textId="77777777" w:rsidR="007173E4" w:rsidRPr="004E645A" w:rsidRDefault="0037204F">
            <w:pPr>
              <w:spacing w:after="0"/>
              <w:rPr>
                <w:sz w:val="20"/>
                <w:szCs w:val="28"/>
              </w:rPr>
            </w:pPr>
            <w:r w:rsidRPr="004E645A">
              <w:rPr>
                <w:sz w:val="20"/>
                <w:szCs w:val="28"/>
              </w:rPr>
              <w:t>____________________________________________</w:t>
            </w:r>
          </w:p>
        </w:tc>
      </w:tr>
      <w:tr w:rsidR="007173E4" w:rsidRPr="004E645A" w14:paraId="629B1150" w14:textId="77777777">
        <w:tc>
          <w:tcPr>
            <w:tcW w:w="3250" w:type="dxa"/>
            <w:shd w:val="clear" w:color="auto" w:fill="EDEDED"/>
          </w:tcPr>
          <w:p w14:paraId="458CDB4E" w14:textId="77777777" w:rsidR="007173E4" w:rsidRPr="004E645A" w:rsidRDefault="0037204F">
            <w:pPr>
              <w:spacing w:after="0"/>
              <w:rPr>
                <w:sz w:val="20"/>
                <w:szCs w:val="28"/>
              </w:rPr>
            </w:pPr>
            <w:r w:rsidRPr="004E645A">
              <w:rPr>
                <w:sz w:val="20"/>
                <w:szCs w:val="28"/>
              </w:rPr>
              <w:t>Complete written description of all goods and/or services provided by your company or firm:</w:t>
            </w:r>
          </w:p>
        </w:tc>
        <w:tc>
          <w:tcPr>
            <w:tcW w:w="5750" w:type="dxa"/>
          </w:tcPr>
          <w:p w14:paraId="47C624F0" w14:textId="77777777" w:rsidR="007173E4" w:rsidRPr="004E645A" w:rsidRDefault="0037204F">
            <w:pPr>
              <w:spacing w:after="0"/>
              <w:rPr>
                <w:sz w:val="20"/>
                <w:szCs w:val="28"/>
              </w:rPr>
            </w:pPr>
            <w:r w:rsidRPr="004E645A">
              <w:rPr>
                <w:sz w:val="20"/>
                <w:szCs w:val="28"/>
              </w:rPr>
              <w:t>____________________________________________________________</w:t>
            </w:r>
          </w:p>
          <w:p w14:paraId="1783F0B8" w14:textId="77777777" w:rsidR="007173E4" w:rsidRPr="004E645A" w:rsidRDefault="0037204F">
            <w:pPr>
              <w:spacing w:after="0"/>
              <w:rPr>
                <w:sz w:val="20"/>
                <w:szCs w:val="28"/>
              </w:rPr>
            </w:pPr>
            <w:r w:rsidRPr="004E645A">
              <w:rPr>
                <w:sz w:val="20"/>
                <w:szCs w:val="28"/>
              </w:rPr>
              <w:t>____________________________________________________________</w:t>
            </w:r>
          </w:p>
          <w:p w14:paraId="3BB67B0A" w14:textId="77777777" w:rsidR="007173E4" w:rsidRPr="004E645A" w:rsidRDefault="0037204F">
            <w:pPr>
              <w:spacing w:after="0"/>
              <w:rPr>
                <w:sz w:val="20"/>
                <w:szCs w:val="28"/>
              </w:rPr>
            </w:pPr>
            <w:r w:rsidRPr="004E645A">
              <w:rPr>
                <w:sz w:val="20"/>
                <w:szCs w:val="28"/>
              </w:rPr>
              <w:t>____________________________________________________________</w:t>
            </w:r>
          </w:p>
        </w:tc>
      </w:tr>
      <w:tr w:rsidR="007173E4" w:rsidRPr="004E645A" w14:paraId="49C2E9E0" w14:textId="77777777">
        <w:tc>
          <w:tcPr>
            <w:tcW w:w="3250" w:type="dxa"/>
            <w:shd w:val="clear" w:color="auto" w:fill="EDEDED"/>
          </w:tcPr>
          <w:p w14:paraId="71F40C5E" w14:textId="77777777" w:rsidR="007173E4" w:rsidRPr="004E645A" w:rsidRDefault="0037204F">
            <w:pPr>
              <w:spacing w:after="0"/>
              <w:rPr>
                <w:sz w:val="20"/>
                <w:szCs w:val="28"/>
              </w:rPr>
            </w:pPr>
            <w:r w:rsidRPr="004E645A">
              <w:rPr>
                <w:sz w:val="20"/>
                <w:szCs w:val="28"/>
              </w:rPr>
              <w:t>List any and all brand names of products or services sold or furnished by your company or firm:</w:t>
            </w:r>
          </w:p>
        </w:tc>
        <w:tc>
          <w:tcPr>
            <w:tcW w:w="5750" w:type="dxa"/>
          </w:tcPr>
          <w:p w14:paraId="3A8B57FA" w14:textId="77777777" w:rsidR="007173E4" w:rsidRPr="004E645A" w:rsidRDefault="0037204F">
            <w:pPr>
              <w:spacing w:after="0"/>
              <w:rPr>
                <w:sz w:val="20"/>
                <w:szCs w:val="28"/>
              </w:rPr>
            </w:pPr>
            <w:r w:rsidRPr="004E645A">
              <w:rPr>
                <w:sz w:val="20"/>
                <w:szCs w:val="28"/>
              </w:rPr>
              <w:t>____________________________________________________________</w:t>
            </w:r>
          </w:p>
          <w:p w14:paraId="0EBAE5F8" w14:textId="77777777" w:rsidR="007173E4" w:rsidRPr="004E645A" w:rsidRDefault="0037204F">
            <w:pPr>
              <w:spacing w:after="0"/>
              <w:rPr>
                <w:sz w:val="20"/>
                <w:szCs w:val="28"/>
              </w:rPr>
            </w:pPr>
            <w:r w:rsidRPr="004E645A">
              <w:rPr>
                <w:sz w:val="20"/>
                <w:szCs w:val="28"/>
              </w:rPr>
              <w:t>____________________________________________________________</w:t>
            </w:r>
          </w:p>
          <w:p w14:paraId="33150DE5" w14:textId="77777777" w:rsidR="007173E4" w:rsidRPr="004E645A" w:rsidRDefault="0037204F">
            <w:pPr>
              <w:spacing w:after="0"/>
              <w:rPr>
                <w:sz w:val="20"/>
                <w:szCs w:val="28"/>
              </w:rPr>
            </w:pPr>
            <w:r w:rsidRPr="004E645A">
              <w:rPr>
                <w:sz w:val="20"/>
                <w:szCs w:val="28"/>
              </w:rPr>
              <w:t>____________________________________________________________</w:t>
            </w:r>
          </w:p>
        </w:tc>
      </w:tr>
    </w:tbl>
    <w:p w14:paraId="55930E7D" w14:textId="77777777" w:rsidR="007173E4" w:rsidRDefault="007173E4">
      <w:pPr>
        <w:spacing w:after="60"/>
      </w:pPr>
    </w:p>
    <w:p w14:paraId="1A6C1FBE" w14:textId="77777777" w:rsidR="004E645A" w:rsidRDefault="004E645A">
      <w:pPr>
        <w:spacing w:after="60"/>
      </w:pPr>
    </w:p>
    <w:tbl>
      <w:tblPr>
        <w:tblW w:w="0" w:type="auto"/>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4500"/>
        <w:gridCol w:w="4500"/>
      </w:tblGrid>
      <w:tr w:rsidR="007173E4" w14:paraId="0C315004" w14:textId="77777777" w:rsidTr="009F707A">
        <w:trPr>
          <w:jc w:val="center"/>
        </w:trPr>
        <w:tc>
          <w:tcPr>
            <w:tcW w:w="4500" w:type="dxa"/>
          </w:tcPr>
          <w:p w14:paraId="059FC2A1" w14:textId="769994C8" w:rsidR="007173E4" w:rsidRPr="004E645A" w:rsidRDefault="0037204F">
            <w:pPr>
              <w:spacing w:after="0"/>
              <w:rPr>
                <w:sz w:val="20"/>
                <w:szCs w:val="32"/>
              </w:rPr>
            </w:pPr>
            <w:r w:rsidRPr="004E645A">
              <w:rPr>
                <w:sz w:val="20"/>
                <w:szCs w:val="32"/>
              </w:rPr>
              <w:t>☐ Aerial Crane Service</w:t>
            </w:r>
          </w:p>
        </w:tc>
        <w:tc>
          <w:tcPr>
            <w:tcW w:w="4500" w:type="dxa"/>
          </w:tcPr>
          <w:p w14:paraId="5CFA5F92" w14:textId="5BC6FC70" w:rsidR="007173E4" w:rsidRPr="004E645A" w:rsidRDefault="0037204F">
            <w:pPr>
              <w:spacing w:after="0"/>
              <w:rPr>
                <w:sz w:val="20"/>
                <w:szCs w:val="32"/>
              </w:rPr>
            </w:pPr>
            <w:r w:rsidRPr="004E645A">
              <w:rPr>
                <w:sz w:val="20"/>
                <w:szCs w:val="32"/>
              </w:rPr>
              <w:t>☐ Mechanical (HVAC)</w:t>
            </w:r>
          </w:p>
        </w:tc>
      </w:tr>
      <w:tr w:rsidR="009F707A" w14:paraId="36120A11" w14:textId="77777777" w:rsidTr="009F707A">
        <w:trPr>
          <w:jc w:val="center"/>
        </w:trPr>
        <w:tc>
          <w:tcPr>
            <w:tcW w:w="4500" w:type="dxa"/>
          </w:tcPr>
          <w:p w14:paraId="5AD7531D" w14:textId="17700AC8" w:rsidR="009F707A" w:rsidRPr="004E645A" w:rsidRDefault="009F707A">
            <w:pPr>
              <w:spacing w:after="0"/>
              <w:rPr>
                <w:sz w:val="20"/>
                <w:szCs w:val="32"/>
              </w:rPr>
            </w:pPr>
            <w:r w:rsidRPr="004E645A">
              <w:rPr>
                <w:sz w:val="20"/>
                <w:szCs w:val="32"/>
              </w:rPr>
              <w:t>☐ Asphalt Paving / Patching / Sealing (Parking Lots)</w:t>
            </w:r>
          </w:p>
        </w:tc>
        <w:tc>
          <w:tcPr>
            <w:tcW w:w="4500" w:type="dxa"/>
          </w:tcPr>
          <w:p w14:paraId="119C5914" w14:textId="5CB19F74" w:rsidR="009F707A" w:rsidRPr="004E645A" w:rsidRDefault="009F707A">
            <w:pPr>
              <w:spacing w:after="0"/>
              <w:rPr>
                <w:sz w:val="20"/>
                <w:szCs w:val="32"/>
              </w:rPr>
            </w:pPr>
            <w:r w:rsidRPr="004E645A">
              <w:rPr>
                <w:sz w:val="20"/>
                <w:szCs w:val="32"/>
              </w:rPr>
              <w:t>☐ Roof, Re-Roof and Roof Maintenance</w:t>
            </w:r>
          </w:p>
        </w:tc>
      </w:tr>
      <w:tr w:rsidR="009F707A" w14:paraId="2A6B8899" w14:textId="77777777" w:rsidTr="009F707A">
        <w:trPr>
          <w:jc w:val="center"/>
        </w:trPr>
        <w:tc>
          <w:tcPr>
            <w:tcW w:w="4500" w:type="dxa"/>
          </w:tcPr>
          <w:p w14:paraId="6D18F1AF" w14:textId="2131811B" w:rsidR="009F707A" w:rsidRPr="004E645A" w:rsidRDefault="009F707A">
            <w:pPr>
              <w:spacing w:after="0"/>
              <w:rPr>
                <w:sz w:val="20"/>
                <w:szCs w:val="32"/>
              </w:rPr>
            </w:pPr>
            <w:r w:rsidRPr="004E645A">
              <w:rPr>
                <w:sz w:val="20"/>
                <w:szCs w:val="32"/>
              </w:rPr>
              <w:t>☐ Asphalt Paving / Patching / Sealing (Roads)</w:t>
            </w:r>
          </w:p>
        </w:tc>
        <w:tc>
          <w:tcPr>
            <w:tcW w:w="4500" w:type="dxa"/>
          </w:tcPr>
          <w:p w14:paraId="70FCB9A9" w14:textId="7DCE4915" w:rsidR="009F707A" w:rsidRPr="004E645A" w:rsidRDefault="009F707A">
            <w:pPr>
              <w:spacing w:after="0"/>
              <w:rPr>
                <w:sz w:val="20"/>
                <w:szCs w:val="32"/>
              </w:rPr>
            </w:pPr>
            <w:r w:rsidRPr="004E645A">
              <w:rPr>
                <w:sz w:val="20"/>
                <w:szCs w:val="32"/>
              </w:rPr>
              <w:t>☐ Sanitary Sewer Construction</w:t>
            </w:r>
          </w:p>
        </w:tc>
      </w:tr>
      <w:tr w:rsidR="009F707A" w14:paraId="5D5FD8A1" w14:textId="77777777" w:rsidTr="009F707A">
        <w:trPr>
          <w:jc w:val="center"/>
        </w:trPr>
        <w:tc>
          <w:tcPr>
            <w:tcW w:w="4500" w:type="dxa"/>
          </w:tcPr>
          <w:p w14:paraId="7A642753" w14:textId="0DDEF822" w:rsidR="009F707A" w:rsidRPr="004E645A" w:rsidRDefault="009F707A">
            <w:pPr>
              <w:spacing w:after="0"/>
              <w:rPr>
                <w:sz w:val="20"/>
                <w:szCs w:val="32"/>
              </w:rPr>
            </w:pPr>
            <w:r w:rsidRPr="004E645A">
              <w:rPr>
                <w:sz w:val="20"/>
                <w:szCs w:val="32"/>
              </w:rPr>
              <w:t>☐ Boiler Maintenance and Repair</w:t>
            </w:r>
          </w:p>
        </w:tc>
        <w:tc>
          <w:tcPr>
            <w:tcW w:w="4500" w:type="dxa"/>
          </w:tcPr>
          <w:p w14:paraId="6F45A1DF" w14:textId="609DD0F4" w:rsidR="009F707A" w:rsidRPr="004E645A" w:rsidRDefault="009F707A">
            <w:pPr>
              <w:spacing w:after="0"/>
              <w:rPr>
                <w:sz w:val="20"/>
                <w:szCs w:val="32"/>
              </w:rPr>
            </w:pPr>
            <w:r w:rsidRPr="004E645A">
              <w:rPr>
                <w:sz w:val="20"/>
                <w:szCs w:val="32"/>
              </w:rPr>
              <w:t>☐ Security System Equipment and Installation</w:t>
            </w:r>
          </w:p>
        </w:tc>
      </w:tr>
      <w:tr w:rsidR="009F707A" w14:paraId="5011FC64" w14:textId="77777777" w:rsidTr="009F707A">
        <w:trPr>
          <w:jc w:val="center"/>
        </w:trPr>
        <w:tc>
          <w:tcPr>
            <w:tcW w:w="4500" w:type="dxa"/>
          </w:tcPr>
          <w:p w14:paraId="410672A1" w14:textId="74F2D6C7" w:rsidR="009F707A" w:rsidRPr="004E645A" w:rsidRDefault="009F707A">
            <w:pPr>
              <w:spacing w:after="0"/>
              <w:rPr>
                <w:sz w:val="20"/>
                <w:szCs w:val="32"/>
              </w:rPr>
            </w:pPr>
            <w:r w:rsidRPr="004E645A">
              <w:rPr>
                <w:sz w:val="20"/>
                <w:szCs w:val="32"/>
              </w:rPr>
              <w:t>☐ Bridge Construction / Reconstruction / Rehabilitation</w:t>
            </w:r>
          </w:p>
        </w:tc>
        <w:tc>
          <w:tcPr>
            <w:tcW w:w="4500" w:type="dxa"/>
          </w:tcPr>
          <w:p w14:paraId="2F6851AC" w14:textId="61E4FFBB" w:rsidR="009F707A" w:rsidRPr="004E645A" w:rsidRDefault="009F707A">
            <w:pPr>
              <w:spacing w:after="0"/>
              <w:rPr>
                <w:sz w:val="20"/>
                <w:szCs w:val="32"/>
              </w:rPr>
            </w:pPr>
            <w:r w:rsidRPr="004E645A">
              <w:rPr>
                <w:sz w:val="20"/>
                <w:szCs w:val="32"/>
              </w:rPr>
              <w:t>☐ Septic System Services Including Pumping</w:t>
            </w:r>
          </w:p>
        </w:tc>
      </w:tr>
      <w:tr w:rsidR="009F707A" w14:paraId="76FA8865" w14:textId="77777777" w:rsidTr="009F707A">
        <w:trPr>
          <w:jc w:val="center"/>
        </w:trPr>
        <w:tc>
          <w:tcPr>
            <w:tcW w:w="4500" w:type="dxa"/>
          </w:tcPr>
          <w:p w14:paraId="5D0C580D" w14:textId="2AF9AD12" w:rsidR="009F707A" w:rsidRPr="004E645A" w:rsidRDefault="009F707A">
            <w:pPr>
              <w:spacing w:after="0"/>
              <w:rPr>
                <w:sz w:val="20"/>
                <w:szCs w:val="32"/>
              </w:rPr>
            </w:pPr>
            <w:r w:rsidRPr="004E645A">
              <w:rPr>
                <w:sz w:val="20"/>
                <w:szCs w:val="32"/>
              </w:rPr>
              <w:t>☐ Carpentry</w:t>
            </w:r>
          </w:p>
        </w:tc>
        <w:tc>
          <w:tcPr>
            <w:tcW w:w="4500" w:type="dxa"/>
          </w:tcPr>
          <w:p w14:paraId="3D9ACEC1" w14:textId="3B295534" w:rsidR="009F707A" w:rsidRPr="004E645A" w:rsidRDefault="009F707A">
            <w:pPr>
              <w:spacing w:after="0"/>
              <w:rPr>
                <w:sz w:val="20"/>
                <w:szCs w:val="32"/>
              </w:rPr>
            </w:pPr>
            <w:r w:rsidRPr="004E645A">
              <w:rPr>
                <w:sz w:val="20"/>
                <w:szCs w:val="32"/>
              </w:rPr>
              <w:t>☐ Stormwater Fac Install, Replace &amp; Renovate</w:t>
            </w:r>
          </w:p>
        </w:tc>
      </w:tr>
      <w:tr w:rsidR="009F707A" w14:paraId="103A0251" w14:textId="77777777" w:rsidTr="009F707A">
        <w:trPr>
          <w:jc w:val="center"/>
        </w:trPr>
        <w:tc>
          <w:tcPr>
            <w:tcW w:w="4500" w:type="dxa"/>
          </w:tcPr>
          <w:p w14:paraId="044F7312" w14:textId="6079B7E1" w:rsidR="009F707A" w:rsidRPr="004E645A" w:rsidRDefault="009F707A">
            <w:pPr>
              <w:spacing w:after="0"/>
              <w:rPr>
                <w:sz w:val="20"/>
                <w:szCs w:val="32"/>
              </w:rPr>
            </w:pPr>
            <w:r w:rsidRPr="004E645A">
              <w:rPr>
                <w:sz w:val="20"/>
                <w:szCs w:val="32"/>
              </w:rPr>
              <w:t>☐ Cement Treated Base Roadways</w:t>
            </w:r>
          </w:p>
        </w:tc>
        <w:tc>
          <w:tcPr>
            <w:tcW w:w="4500" w:type="dxa"/>
          </w:tcPr>
          <w:p w14:paraId="76FE2E10" w14:textId="60D6CF67" w:rsidR="009F707A" w:rsidRPr="004E645A" w:rsidRDefault="009F707A">
            <w:pPr>
              <w:spacing w:after="0"/>
              <w:rPr>
                <w:sz w:val="20"/>
                <w:szCs w:val="32"/>
              </w:rPr>
            </w:pPr>
            <w:r w:rsidRPr="004E645A">
              <w:rPr>
                <w:sz w:val="20"/>
                <w:szCs w:val="32"/>
              </w:rPr>
              <w:t>☐ Tank Installation, Replace &amp; Renovate</w:t>
            </w:r>
          </w:p>
        </w:tc>
      </w:tr>
      <w:tr w:rsidR="009F707A" w14:paraId="693F7221" w14:textId="77777777" w:rsidTr="009F707A">
        <w:trPr>
          <w:jc w:val="center"/>
        </w:trPr>
        <w:tc>
          <w:tcPr>
            <w:tcW w:w="4500" w:type="dxa"/>
          </w:tcPr>
          <w:p w14:paraId="1C77A37C" w14:textId="0C30798F" w:rsidR="009F707A" w:rsidRPr="004E645A" w:rsidRDefault="009F707A">
            <w:pPr>
              <w:spacing w:after="0"/>
              <w:rPr>
                <w:sz w:val="20"/>
                <w:szCs w:val="32"/>
              </w:rPr>
            </w:pPr>
            <w:r w:rsidRPr="004E645A">
              <w:rPr>
                <w:sz w:val="20"/>
                <w:szCs w:val="32"/>
              </w:rPr>
              <w:t>☐ Concrete Curb, Gutter and Sidewalk</w:t>
            </w:r>
          </w:p>
        </w:tc>
        <w:tc>
          <w:tcPr>
            <w:tcW w:w="4500" w:type="dxa"/>
          </w:tcPr>
          <w:p w14:paraId="34C79F85" w14:textId="38EAF36C" w:rsidR="009F707A" w:rsidRPr="004E645A" w:rsidRDefault="009F707A">
            <w:pPr>
              <w:spacing w:after="0"/>
              <w:rPr>
                <w:sz w:val="20"/>
                <w:szCs w:val="32"/>
              </w:rPr>
            </w:pPr>
            <w:r w:rsidRPr="004E645A">
              <w:rPr>
                <w:sz w:val="20"/>
                <w:szCs w:val="32"/>
              </w:rPr>
              <w:t>☐ Tree Trimming and Brush Removal</w:t>
            </w:r>
          </w:p>
        </w:tc>
      </w:tr>
      <w:tr w:rsidR="009F707A" w14:paraId="4D898FA8" w14:textId="77777777" w:rsidTr="009F707A">
        <w:trPr>
          <w:jc w:val="center"/>
        </w:trPr>
        <w:tc>
          <w:tcPr>
            <w:tcW w:w="4500" w:type="dxa"/>
          </w:tcPr>
          <w:p w14:paraId="420A3A66" w14:textId="481A8A34" w:rsidR="009F707A" w:rsidRPr="004E645A" w:rsidRDefault="009F707A">
            <w:pPr>
              <w:spacing w:after="0"/>
              <w:rPr>
                <w:sz w:val="20"/>
                <w:szCs w:val="32"/>
              </w:rPr>
            </w:pPr>
            <w:r w:rsidRPr="004E645A">
              <w:rPr>
                <w:sz w:val="20"/>
                <w:szCs w:val="32"/>
              </w:rPr>
              <w:t>☐ Concrete Cutting</w:t>
            </w:r>
          </w:p>
        </w:tc>
        <w:tc>
          <w:tcPr>
            <w:tcW w:w="4500" w:type="dxa"/>
          </w:tcPr>
          <w:p w14:paraId="1D6F2FCD" w14:textId="37CEAF32" w:rsidR="009F707A" w:rsidRPr="004E645A" w:rsidRDefault="009F707A">
            <w:pPr>
              <w:spacing w:after="0"/>
              <w:rPr>
                <w:sz w:val="20"/>
                <w:szCs w:val="32"/>
              </w:rPr>
            </w:pPr>
            <w:r w:rsidRPr="004E645A">
              <w:rPr>
                <w:sz w:val="20"/>
                <w:szCs w:val="32"/>
              </w:rPr>
              <w:t>☐ Welding and Metal Fabrication</w:t>
            </w:r>
          </w:p>
        </w:tc>
      </w:tr>
      <w:tr w:rsidR="009F707A" w14:paraId="2ACD6B91" w14:textId="77777777" w:rsidTr="009F707A">
        <w:trPr>
          <w:jc w:val="center"/>
        </w:trPr>
        <w:tc>
          <w:tcPr>
            <w:tcW w:w="4500" w:type="dxa"/>
          </w:tcPr>
          <w:p w14:paraId="3159051C" w14:textId="45C6BC89" w:rsidR="009F707A" w:rsidRPr="004E645A" w:rsidRDefault="009F707A">
            <w:pPr>
              <w:spacing w:after="0"/>
              <w:rPr>
                <w:sz w:val="20"/>
                <w:szCs w:val="32"/>
              </w:rPr>
            </w:pPr>
            <w:r w:rsidRPr="004E645A">
              <w:rPr>
                <w:sz w:val="20"/>
                <w:szCs w:val="32"/>
              </w:rPr>
              <w:t>☐ Concrete / Masonry (including masonry fences)</w:t>
            </w:r>
          </w:p>
        </w:tc>
        <w:tc>
          <w:tcPr>
            <w:tcW w:w="4500" w:type="dxa"/>
          </w:tcPr>
          <w:p w14:paraId="3F25DE49" w14:textId="6D4F35D0" w:rsidR="009F707A" w:rsidRPr="004E645A" w:rsidRDefault="009F707A">
            <w:pPr>
              <w:spacing w:after="0"/>
              <w:rPr>
                <w:sz w:val="20"/>
                <w:szCs w:val="32"/>
              </w:rPr>
            </w:pPr>
            <w:r w:rsidRPr="004E645A">
              <w:rPr>
                <w:sz w:val="20"/>
                <w:szCs w:val="32"/>
              </w:rPr>
              <w:t>☐ Well Decommissioning Service</w:t>
            </w:r>
          </w:p>
        </w:tc>
      </w:tr>
      <w:tr w:rsidR="009F707A" w14:paraId="44B8406C" w14:textId="77777777" w:rsidTr="009F707A">
        <w:trPr>
          <w:jc w:val="center"/>
        </w:trPr>
        <w:tc>
          <w:tcPr>
            <w:tcW w:w="4500" w:type="dxa"/>
          </w:tcPr>
          <w:p w14:paraId="25A4535F" w14:textId="5D7903EC" w:rsidR="009F707A" w:rsidRPr="004E645A" w:rsidRDefault="009F707A">
            <w:pPr>
              <w:spacing w:after="0"/>
              <w:rPr>
                <w:sz w:val="20"/>
                <w:szCs w:val="32"/>
              </w:rPr>
            </w:pPr>
            <w:r w:rsidRPr="004E645A">
              <w:rPr>
                <w:sz w:val="20"/>
                <w:szCs w:val="32"/>
              </w:rPr>
              <w:t>☐ Concrete, Pre-cast Supply &amp; Erection</w:t>
            </w:r>
          </w:p>
        </w:tc>
        <w:tc>
          <w:tcPr>
            <w:tcW w:w="4500" w:type="dxa"/>
          </w:tcPr>
          <w:p w14:paraId="2C1F381B" w14:textId="5E5A0A6F" w:rsidR="009F707A" w:rsidRPr="004E645A" w:rsidRDefault="009F707A">
            <w:pPr>
              <w:spacing w:after="0"/>
              <w:rPr>
                <w:sz w:val="20"/>
                <w:szCs w:val="32"/>
              </w:rPr>
            </w:pPr>
            <w:r w:rsidRPr="004E645A">
              <w:rPr>
                <w:sz w:val="20"/>
                <w:szCs w:val="32"/>
              </w:rPr>
              <w:t>☐ Roll-up/Overhead Door Installation</w:t>
            </w:r>
          </w:p>
        </w:tc>
      </w:tr>
      <w:tr w:rsidR="009F707A" w14:paraId="2FC9B77F" w14:textId="77777777" w:rsidTr="009F707A">
        <w:trPr>
          <w:jc w:val="center"/>
        </w:trPr>
        <w:tc>
          <w:tcPr>
            <w:tcW w:w="4500" w:type="dxa"/>
          </w:tcPr>
          <w:p w14:paraId="6B8C3630" w14:textId="55A497A4" w:rsidR="009F707A" w:rsidRPr="004E645A" w:rsidRDefault="009F707A">
            <w:pPr>
              <w:spacing w:after="0"/>
              <w:rPr>
                <w:sz w:val="20"/>
                <w:szCs w:val="32"/>
              </w:rPr>
            </w:pPr>
            <w:r w:rsidRPr="004E645A">
              <w:rPr>
                <w:sz w:val="20"/>
                <w:szCs w:val="32"/>
              </w:rPr>
              <w:t>☐ Crack Sealing</w:t>
            </w:r>
          </w:p>
        </w:tc>
        <w:tc>
          <w:tcPr>
            <w:tcW w:w="4500" w:type="dxa"/>
          </w:tcPr>
          <w:p w14:paraId="7D07D029" w14:textId="5D137716" w:rsidR="009F707A" w:rsidRPr="004E645A" w:rsidRDefault="009F707A">
            <w:pPr>
              <w:spacing w:after="0"/>
              <w:rPr>
                <w:sz w:val="20"/>
                <w:szCs w:val="32"/>
              </w:rPr>
            </w:pPr>
            <w:r w:rsidRPr="004E645A">
              <w:rPr>
                <w:sz w:val="20"/>
                <w:szCs w:val="32"/>
              </w:rPr>
              <w:t>☐ Flooring Services</w:t>
            </w:r>
          </w:p>
        </w:tc>
      </w:tr>
      <w:tr w:rsidR="009F707A" w14:paraId="2204BD78" w14:textId="77777777" w:rsidTr="009F707A">
        <w:trPr>
          <w:jc w:val="center"/>
        </w:trPr>
        <w:tc>
          <w:tcPr>
            <w:tcW w:w="4500" w:type="dxa"/>
          </w:tcPr>
          <w:p w14:paraId="68914DB0" w14:textId="0362803D" w:rsidR="009F707A" w:rsidRPr="004E645A" w:rsidRDefault="009F707A">
            <w:pPr>
              <w:spacing w:after="0"/>
              <w:rPr>
                <w:sz w:val="20"/>
                <w:szCs w:val="32"/>
              </w:rPr>
            </w:pPr>
            <w:r w:rsidRPr="004E645A">
              <w:rPr>
                <w:sz w:val="20"/>
                <w:szCs w:val="32"/>
              </w:rPr>
              <w:t>☐ Demolition</w:t>
            </w:r>
          </w:p>
        </w:tc>
        <w:tc>
          <w:tcPr>
            <w:tcW w:w="4500" w:type="dxa"/>
          </w:tcPr>
          <w:p w14:paraId="295E4EE0" w14:textId="14F5D729" w:rsidR="009F707A" w:rsidRPr="004E645A" w:rsidRDefault="009F707A">
            <w:pPr>
              <w:spacing w:after="0"/>
              <w:rPr>
                <w:sz w:val="20"/>
                <w:szCs w:val="32"/>
              </w:rPr>
            </w:pPr>
            <w:r w:rsidRPr="004E645A">
              <w:rPr>
                <w:sz w:val="20"/>
                <w:szCs w:val="32"/>
              </w:rPr>
              <w:t>☐ Water main &amp; Pipe Installation/Construction</w:t>
            </w:r>
          </w:p>
        </w:tc>
      </w:tr>
      <w:tr w:rsidR="009F707A" w14:paraId="66A54F89" w14:textId="77777777" w:rsidTr="009F707A">
        <w:trPr>
          <w:jc w:val="center"/>
        </w:trPr>
        <w:tc>
          <w:tcPr>
            <w:tcW w:w="4500" w:type="dxa"/>
          </w:tcPr>
          <w:p w14:paraId="2AE5731F" w14:textId="168CDF6D" w:rsidR="009F707A" w:rsidRPr="004E645A" w:rsidRDefault="009F707A">
            <w:pPr>
              <w:spacing w:after="0"/>
              <w:rPr>
                <w:sz w:val="20"/>
                <w:szCs w:val="32"/>
              </w:rPr>
            </w:pPr>
            <w:r w:rsidRPr="004E645A">
              <w:rPr>
                <w:sz w:val="20"/>
                <w:szCs w:val="32"/>
              </w:rPr>
              <w:t>☐ Drilling, Core and Rotary (including water wells)</w:t>
            </w:r>
          </w:p>
        </w:tc>
        <w:tc>
          <w:tcPr>
            <w:tcW w:w="4500" w:type="dxa"/>
          </w:tcPr>
          <w:p w14:paraId="3F7E2D86" w14:textId="747A83A1" w:rsidR="009F707A" w:rsidRPr="004E645A" w:rsidRDefault="009F707A">
            <w:pPr>
              <w:spacing w:after="0"/>
              <w:rPr>
                <w:sz w:val="20"/>
                <w:szCs w:val="32"/>
              </w:rPr>
            </w:pPr>
          </w:p>
        </w:tc>
      </w:tr>
      <w:tr w:rsidR="009F707A" w14:paraId="06CC0EE6" w14:textId="77777777" w:rsidTr="009F707A">
        <w:trPr>
          <w:jc w:val="center"/>
        </w:trPr>
        <w:tc>
          <w:tcPr>
            <w:tcW w:w="4500" w:type="dxa"/>
          </w:tcPr>
          <w:p w14:paraId="6EE91D26" w14:textId="47C2BDFC" w:rsidR="009F707A" w:rsidRPr="004E645A" w:rsidRDefault="009F707A">
            <w:pPr>
              <w:spacing w:after="0"/>
              <w:rPr>
                <w:sz w:val="20"/>
                <w:szCs w:val="32"/>
              </w:rPr>
            </w:pPr>
            <w:r w:rsidRPr="004E645A">
              <w:rPr>
                <w:sz w:val="20"/>
                <w:szCs w:val="32"/>
              </w:rPr>
              <w:t>☐ Dust Control and Abatement, including Asbestos</w:t>
            </w:r>
          </w:p>
        </w:tc>
        <w:tc>
          <w:tcPr>
            <w:tcW w:w="4500" w:type="dxa"/>
          </w:tcPr>
          <w:p w14:paraId="0010279B" w14:textId="6087FF90" w:rsidR="009F707A" w:rsidRPr="004E645A" w:rsidRDefault="009F707A">
            <w:pPr>
              <w:spacing w:after="0"/>
              <w:rPr>
                <w:sz w:val="20"/>
                <w:szCs w:val="32"/>
              </w:rPr>
            </w:pPr>
          </w:p>
        </w:tc>
      </w:tr>
      <w:tr w:rsidR="009F707A" w14:paraId="13E4452D" w14:textId="77777777" w:rsidTr="009F707A">
        <w:trPr>
          <w:jc w:val="center"/>
        </w:trPr>
        <w:tc>
          <w:tcPr>
            <w:tcW w:w="4500" w:type="dxa"/>
          </w:tcPr>
          <w:p w14:paraId="5D6439C3" w14:textId="552B4E20" w:rsidR="009F707A" w:rsidRPr="004E645A" w:rsidRDefault="009F707A">
            <w:pPr>
              <w:spacing w:after="0"/>
              <w:rPr>
                <w:sz w:val="20"/>
                <w:szCs w:val="32"/>
              </w:rPr>
            </w:pPr>
            <w:r w:rsidRPr="004E645A">
              <w:rPr>
                <w:sz w:val="20"/>
                <w:szCs w:val="32"/>
              </w:rPr>
              <w:t>☐ Electrical (Construction &amp; Traffic)</w:t>
            </w:r>
          </w:p>
        </w:tc>
        <w:tc>
          <w:tcPr>
            <w:tcW w:w="4500" w:type="dxa"/>
          </w:tcPr>
          <w:p w14:paraId="6908DBC7" w14:textId="4F392470" w:rsidR="009F707A" w:rsidRPr="004E645A" w:rsidRDefault="009F707A">
            <w:pPr>
              <w:spacing w:after="0"/>
              <w:rPr>
                <w:sz w:val="20"/>
                <w:szCs w:val="32"/>
              </w:rPr>
            </w:pPr>
          </w:p>
        </w:tc>
      </w:tr>
      <w:tr w:rsidR="009F707A" w14:paraId="16CCEE70" w14:textId="77777777" w:rsidTr="009F707A">
        <w:trPr>
          <w:jc w:val="center"/>
        </w:trPr>
        <w:tc>
          <w:tcPr>
            <w:tcW w:w="4500" w:type="dxa"/>
          </w:tcPr>
          <w:p w14:paraId="373E87B2" w14:textId="5661391F" w:rsidR="009F707A" w:rsidRPr="004E645A" w:rsidRDefault="009F707A">
            <w:pPr>
              <w:spacing w:after="0"/>
              <w:rPr>
                <w:sz w:val="20"/>
                <w:szCs w:val="32"/>
              </w:rPr>
            </w:pPr>
            <w:r w:rsidRPr="004E645A">
              <w:rPr>
                <w:sz w:val="20"/>
                <w:szCs w:val="32"/>
              </w:rPr>
              <w:t>☐ Excavation, Fill Material and Grading</w:t>
            </w:r>
          </w:p>
        </w:tc>
        <w:tc>
          <w:tcPr>
            <w:tcW w:w="4500" w:type="dxa"/>
          </w:tcPr>
          <w:p w14:paraId="74E881EA" w14:textId="5A73EE8F" w:rsidR="009F707A" w:rsidRPr="004E645A" w:rsidRDefault="009F707A">
            <w:pPr>
              <w:spacing w:after="0"/>
              <w:rPr>
                <w:sz w:val="20"/>
                <w:szCs w:val="32"/>
              </w:rPr>
            </w:pPr>
          </w:p>
        </w:tc>
      </w:tr>
      <w:tr w:rsidR="009F707A" w14:paraId="273BD70C" w14:textId="77777777" w:rsidTr="009F707A">
        <w:trPr>
          <w:jc w:val="center"/>
        </w:trPr>
        <w:tc>
          <w:tcPr>
            <w:tcW w:w="4500" w:type="dxa"/>
          </w:tcPr>
          <w:p w14:paraId="4EE3FF0D" w14:textId="2896E7CB" w:rsidR="009F707A" w:rsidRPr="004E645A" w:rsidRDefault="009F707A">
            <w:pPr>
              <w:spacing w:after="0"/>
              <w:rPr>
                <w:sz w:val="20"/>
                <w:szCs w:val="32"/>
              </w:rPr>
            </w:pPr>
            <w:r w:rsidRPr="004E645A">
              <w:rPr>
                <w:sz w:val="20"/>
                <w:szCs w:val="32"/>
              </w:rPr>
              <w:t>☐ Fencing (non-masonry)</w:t>
            </w:r>
          </w:p>
        </w:tc>
        <w:tc>
          <w:tcPr>
            <w:tcW w:w="4500" w:type="dxa"/>
          </w:tcPr>
          <w:p w14:paraId="1BBC70B0" w14:textId="0C9B237C" w:rsidR="009F707A" w:rsidRPr="004E645A" w:rsidRDefault="009F707A">
            <w:pPr>
              <w:spacing w:after="0"/>
              <w:rPr>
                <w:sz w:val="20"/>
                <w:szCs w:val="32"/>
              </w:rPr>
            </w:pPr>
          </w:p>
        </w:tc>
      </w:tr>
      <w:tr w:rsidR="009F707A" w14:paraId="337AF1CC" w14:textId="77777777" w:rsidTr="009F707A">
        <w:trPr>
          <w:jc w:val="center"/>
        </w:trPr>
        <w:tc>
          <w:tcPr>
            <w:tcW w:w="4500" w:type="dxa"/>
          </w:tcPr>
          <w:p w14:paraId="3DB5A94C" w14:textId="0356DC3E" w:rsidR="009F707A" w:rsidRPr="004E645A" w:rsidRDefault="009F707A">
            <w:pPr>
              <w:spacing w:after="0"/>
              <w:rPr>
                <w:sz w:val="20"/>
                <w:szCs w:val="32"/>
              </w:rPr>
            </w:pPr>
            <w:r w:rsidRPr="004E645A">
              <w:rPr>
                <w:sz w:val="20"/>
                <w:szCs w:val="32"/>
              </w:rPr>
              <w:t>☐ General Contracting (Construct, Renovate, Remodel)</w:t>
            </w:r>
          </w:p>
        </w:tc>
        <w:tc>
          <w:tcPr>
            <w:tcW w:w="4500" w:type="dxa"/>
          </w:tcPr>
          <w:p w14:paraId="7D2C9C73" w14:textId="36AD0BBD" w:rsidR="009F707A" w:rsidRPr="004E645A" w:rsidRDefault="009F707A">
            <w:pPr>
              <w:spacing w:after="0"/>
              <w:rPr>
                <w:sz w:val="20"/>
                <w:szCs w:val="32"/>
              </w:rPr>
            </w:pPr>
          </w:p>
        </w:tc>
      </w:tr>
      <w:tr w:rsidR="009F707A" w14:paraId="614AB9D8" w14:textId="77777777" w:rsidTr="009F707A">
        <w:trPr>
          <w:jc w:val="center"/>
        </w:trPr>
        <w:tc>
          <w:tcPr>
            <w:tcW w:w="4500" w:type="dxa"/>
          </w:tcPr>
          <w:p w14:paraId="0E9AE911" w14:textId="173AAC3F" w:rsidR="009F707A" w:rsidRPr="004E645A" w:rsidRDefault="009F707A">
            <w:pPr>
              <w:spacing w:after="0"/>
              <w:rPr>
                <w:sz w:val="20"/>
                <w:szCs w:val="32"/>
              </w:rPr>
            </w:pPr>
            <w:r w:rsidRPr="004E645A">
              <w:rPr>
                <w:sz w:val="20"/>
                <w:szCs w:val="32"/>
              </w:rPr>
              <w:t>☐ Guardrail Replacement and Repair</w:t>
            </w:r>
          </w:p>
        </w:tc>
        <w:tc>
          <w:tcPr>
            <w:tcW w:w="4500" w:type="dxa"/>
          </w:tcPr>
          <w:p w14:paraId="67EBEF5D" w14:textId="27A81446" w:rsidR="009F707A" w:rsidRPr="004E645A" w:rsidRDefault="009F707A">
            <w:pPr>
              <w:spacing w:after="0"/>
              <w:rPr>
                <w:sz w:val="20"/>
                <w:szCs w:val="32"/>
              </w:rPr>
            </w:pPr>
          </w:p>
        </w:tc>
      </w:tr>
      <w:tr w:rsidR="009F707A" w14:paraId="252179CE" w14:textId="77777777" w:rsidTr="009F707A">
        <w:trPr>
          <w:jc w:val="center"/>
        </w:trPr>
        <w:tc>
          <w:tcPr>
            <w:tcW w:w="4500" w:type="dxa"/>
          </w:tcPr>
          <w:p w14:paraId="0AC8855D" w14:textId="1FD54714" w:rsidR="009F707A" w:rsidRPr="004E645A" w:rsidRDefault="009F707A">
            <w:pPr>
              <w:spacing w:after="0"/>
              <w:rPr>
                <w:sz w:val="20"/>
                <w:szCs w:val="32"/>
              </w:rPr>
            </w:pPr>
            <w:r w:rsidRPr="004E645A">
              <w:rPr>
                <w:sz w:val="20"/>
                <w:szCs w:val="32"/>
              </w:rPr>
              <w:t>☐ Irrigation and Sprinkler Systems</w:t>
            </w:r>
          </w:p>
        </w:tc>
        <w:tc>
          <w:tcPr>
            <w:tcW w:w="4500" w:type="dxa"/>
          </w:tcPr>
          <w:p w14:paraId="49B0F7DB" w14:textId="65901ED5" w:rsidR="009F707A" w:rsidRPr="004E645A" w:rsidRDefault="009F707A">
            <w:pPr>
              <w:spacing w:after="0"/>
              <w:rPr>
                <w:sz w:val="20"/>
                <w:szCs w:val="32"/>
              </w:rPr>
            </w:pPr>
          </w:p>
        </w:tc>
      </w:tr>
      <w:tr w:rsidR="009F707A" w14:paraId="2C1B101C" w14:textId="77777777" w:rsidTr="009F707A">
        <w:trPr>
          <w:jc w:val="center"/>
        </w:trPr>
        <w:tc>
          <w:tcPr>
            <w:tcW w:w="4500" w:type="dxa"/>
          </w:tcPr>
          <w:p w14:paraId="104AA73C" w14:textId="3195EEC8" w:rsidR="009F707A" w:rsidRPr="004E645A" w:rsidRDefault="009F707A">
            <w:pPr>
              <w:spacing w:after="0"/>
              <w:rPr>
                <w:sz w:val="20"/>
                <w:szCs w:val="32"/>
              </w:rPr>
            </w:pPr>
            <w:r w:rsidRPr="004E645A">
              <w:rPr>
                <w:sz w:val="20"/>
                <w:szCs w:val="32"/>
              </w:rPr>
              <w:t>☐ Landscaping (General)</w:t>
            </w:r>
          </w:p>
        </w:tc>
        <w:tc>
          <w:tcPr>
            <w:tcW w:w="4500" w:type="dxa"/>
          </w:tcPr>
          <w:p w14:paraId="1AFE62A5" w14:textId="64FBB28F" w:rsidR="009F707A" w:rsidRPr="004E645A" w:rsidRDefault="009F707A">
            <w:pPr>
              <w:spacing w:after="0"/>
              <w:rPr>
                <w:sz w:val="20"/>
                <w:szCs w:val="32"/>
              </w:rPr>
            </w:pPr>
          </w:p>
        </w:tc>
      </w:tr>
      <w:tr w:rsidR="009F707A" w14:paraId="70455035" w14:textId="77777777" w:rsidTr="009F707A">
        <w:trPr>
          <w:jc w:val="center"/>
        </w:trPr>
        <w:tc>
          <w:tcPr>
            <w:tcW w:w="4500" w:type="dxa"/>
          </w:tcPr>
          <w:p w14:paraId="2545D68B" w14:textId="18544C9D" w:rsidR="009F707A" w:rsidRPr="004E645A" w:rsidRDefault="009F707A" w:rsidP="009F707A">
            <w:pPr>
              <w:spacing w:after="0"/>
              <w:rPr>
                <w:sz w:val="20"/>
                <w:szCs w:val="32"/>
              </w:rPr>
            </w:pPr>
            <w:r w:rsidRPr="004E645A">
              <w:rPr>
                <w:sz w:val="20"/>
                <w:szCs w:val="32"/>
              </w:rPr>
              <w:t>☐ Painting (General)</w:t>
            </w:r>
          </w:p>
        </w:tc>
        <w:tc>
          <w:tcPr>
            <w:tcW w:w="4500" w:type="dxa"/>
          </w:tcPr>
          <w:p w14:paraId="03445A35" w14:textId="2F14149B" w:rsidR="009F707A" w:rsidRPr="004E645A" w:rsidRDefault="009F707A" w:rsidP="009F707A">
            <w:pPr>
              <w:spacing w:after="0"/>
              <w:rPr>
                <w:sz w:val="20"/>
                <w:szCs w:val="32"/>
              </w:rPr>
            </w:pPr>
          </w:p>
        </w:tc>
      </w:tr>
      <w:tr w:rsidR="009F707A" w14:paraId="57EE3BE8" w14:textId="77777777" w:rsidTr="009F707A">
        <w:trPr>
          <w:jc w:val="center"/>
        </w:trPr>
        <w:tc>
          <w:tcPr>
            <w:tcW w:w="4500" w:type="dxa"/>
          </w:tcPr>
          <w:p w14:paraId="2E2300DC" w14:textId="750BD96E" w:rsidR="009F707A" w:rsidRPr="004E645A" w:rsidRDefault="009F707A" w:rsidP="009F707A">
            <w:pPr>
              <w:spacing w:after="0"/>
              <w:rPr>
                <w:sz w:val="20"/>
                <w:szCs w:val="32"/>
              </w:rPr>
            </w:pPr>
            <w:r w:rsidRPr="004E645A">
              <w:rPr>
                <w:sz w:val="20"/>
                <w:szCs w:val="32"/>
              </w:rPr>
              <w:t>☐ Pavement Striping, Legends and Marking</w:t>
            </w:r>
          </w:p>
        </w:tc>
        <w:tc>
          <w:tcPr>
            <w:tcW w:w="4500" w:type="dxa"/>
          </w:tcPr>
          <w:p w14:paraId="0FE4CF37" w14:textId="30674D22" w:rsidR="009F707A" w:rsidRPr="004E645A" w:rsidRDefault="009F707A" w:rsidP="009F707A">
            <w:pPr>
              <w:spacing w:after="0"/>
              <w:rPr>
                <w:sz w:val="20"/>
                <w:szCs w:val="32"/>
              </w:rPr>
            </w:pPr>
          </w:p>
        </w:tc>
      </w:tr>
      <w:tr w:rsidR="009F707A" w14:paraId="2B0C695A" w14:textId="77777777" w:rsidTr="009F707A">
        <w:trPr>
          <w:jc w:val="center"/>
        </w:trPr>
        <w:tc>
          <w:tcPr>
            <w:tcW w:w="4500" w:type="dxa"/>
          </w:tcPr>
          <w:p w14:paraId="697D25B2" w14:textId="62A14C37" w:rsidR="009F707A" w:rsidRPr="004E645A" w:rsidRDefault="009F707A" w:rsidP="009F707A">
            <w:pPr>
              <w:spacing w:after="0"/>
              <w:rPr>
                <w:sz w:val="20"/>
                <w:szCs w:val="32"/>
              </w:rPr>
            </w:pPr>
            <w:r w:rsidRPr="004E645A">
              <w:rPr>
                <w:sz w:val="20"/>
                <w:szCs w:val="32"/>
              </w:rPr>
              <w:t>☐ Pavement Sweeping</w:t>
            </w:r>
          </w:p>
        </w:tc>
        <w:tc>
          <w:tcPr>
            <w:tcW w:w="4500" w:type="dxa"/>
          </w:tcPr>
          <w:p w14:paraId="011C0585" w14:textId="0606EE7E" w:rsidR="009F707A" w:rsidRPr="004E645A" w:rsidRDefault="009F707A" w:rsidP="009F707A">
            <w:pPr>
              <w:spacing w:after="0"/>
              <w:rPr>
                <w:sz w:val="20"/>
                <w:szCs w:val="32"/>
              </w:rPr>
            </w:pPr>
          </w:p>
        </w:tc>
      </w:tr>
      <w:tr w:rsidR="009F707A" w14:paraId="6A94D42A" w14:textId="77777777" w:rsidTr="009F707A">
        <w:trPr>
          <w:jc w:val="center"/>
        </w:trPr>
        <w:tc>
          <w:tcPr>
            <w:tcW w:w="4500" w:type="dxa"/>
          </w:tcPr>
          <w:p w14:paraId="163277B8" w14:textId="4E16916B" w:rsidR="009F707A" w:rsidRPr="004E645A" w:rsidRDefault="009F707A" w:rsidP="009F707A">
            <w:pPr>
              <w:spacing w:after="0"/>
              <w:rPr>
                <w:sz w:val="20"/>
                <w:szCs w:val="32"/>
              </w:rPr>
            </w:pPr>
            <w:r w:rsidRPr="004E645A">
              <w:rPr>
                <w:sz w:val="20"/>
                <w:szCs w:val="32"/>
              </w:rPr>
              <w:t>☐ Plumbing</w:t>
            </w:r>
          </w:p>
        </w:tc>
        <w:tc>
          <w:tcPr>
            <w:tcW w:w="4500" w:type="dxa"/>
          </w:tcPr>
          <w:p w14:paraId="29277A8A" w14:textId="155EB7FD" w:rsidR="009F707A" w:rsidRPr="004E645A" w:rsidRDefault="009F707A" w:rsidP="009F707A">
            <w:pPr>
              <w:spacing w:after="0"/>
              <w:rPr>
                <w:sz w:val="20"/>
                <w:szCs w:val="32"/>
              </w:rPr>
            </w:pPr>
          </w:p>
        </w:tc>
      </w:tr>
      <w:tr w:rsidR="009F707A" w14:paraId="4A022DAF" w14:textId="77777777" w:rsidTr="004E645A">
        <w:trPr>
          <w:trHeight w:val="70"/>
          <w:jc w:val="center"/>
        </w:trPr>
        <w:tc>
          <w:tcPr>
            <w:tcW w:w="4500" w:type="dxa"/>
          </w:tcPr>
          <w:p w14:paraId="6A9C3126" w14:textId="79AF9AE8" w:rsidR="009F707A" w:rsidRPr="004E645A" w:rsidRDefault="009F707A" w:rsidP="009F707A">
            <w:pPr>
              <w:spacing w:after="0"/>
              <w:rPr>
                <w:sz w:val="20"/>
                <w:szCs w:val="32"/>
              </w:rPr>
            </w:pPr>
            <w:r w:rsidRPr="004E645A">
              <w:rPr>
                <w:sz w:val="20"/>
                <w:szCs w:val="32"/>
              </w:rPr>
              <w:t>☐ Roadway Construction</w:t>
            </w:r>
          </w:p>
        </w:tc>
        <w:tc>
          <w:tcPr>
            <w:tcW w:w="4500" w:type="dxa"/>
          </w:tcPr>
          <w:p w14:paraId="051677E5" w14:textId="10EDEA2A" w:rsidR="009F707A" w:rsidRPr="004E645A" w:rsidRDefault="009F707A" w:rsidP="009F707A">
            <w:pPr>
              <w:spacing w:after="0"/>
              <w:rPr>
                <w:sz w:val="20"/>
                <w:szCs w:val="32"/>
              </w:rPr>
            </w:pPr>
          </w:p>
        </w:tc>
      </w:tr>
    </w:tbl>
    <w:p w14:paraId="509F73D5" w14:textId="77777777" w:rsidR="007173E4" w:rsidRDefault="0037204F">
      <w:pPr>
        <w:spacing w:after="60"/>
      </w:pPr>
      <w:r>
        <w:t>Receive an email copy of this form:   ☐ Yes     Email address: _______________________________________</w:t>
      </w:r>
    </w:p>
    <w:p w14:paraId="102B8361" w14:textId="77777777" w:rsidR="007173E4" w:rsidRDefault="0037204F">
      <w:pPr>
        <w:spacing w:after="0"/>
      </w:pPr>
      <w:r>
        <w:rPr>
          <w:sz w:val="14"/>
        </w:rPr>
        <w:t>Prepared for contractor/vendor completion by Model Irrigation District No. 18. Adapted from Spokane County Form Center, Registration/Application Form for Small Works Roster. Verify all entries before submission.</w:t>
      </w:r>
    </w:p>
    <w:sectPr w:rsidR="007173E4" w:rsidSect="00034616">
      <w:footerReference w:type="default" r:id="rId11"/>
      <w:pgSz w:w="12240" w:h="15840"/>
      <w:pgMar w:top="792" w:right="792" w:bottom="792" w:left="79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8BEE9D" w14:textId="77777777" w:rsidR="008F50ED" w:rsidRDefault="008F50ED">
      <w:pPr>
        <w:spacing w:after="0" w:line="240" w:lineRule="auto"/>
      </w:pPr>
      <w:r>
        <w:separator/>
      </w:r>
    </w:p>
  </w:endnote>
  <w:endnote w:type="continuationSeparator" w:id="0">
    <w:p w14:paraId="6AF8DEE8" w14:textId="77777777" w:rsidR="008F50ED" w:rsidRDefault="008F50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D9C14" w14:textId="77777777" w:rsidR="007173E4" w:rsidRDefault="0037204F">
    <w:pPr>
      <w:pStyle w:val="Footer"/>
      <w:jc w:val="center"/>
    </w:pPr>
    <w:r>
      <w:rPr>
        <w:sz w:val="14"/>
      </w:rPr>
      <w:t>Model Irrigation District No. 18 - Contractor/Vendor Small Works Roster Application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450004" w14:textId="77777777" w:rsidR="008F50ED" w:rsidRDefault="008F50ED">
      <w:pPr>
        <w:spacing w:after="0" w:line="240" w:lineRule="auto"/>
      </w:pPr>
      <w:r>
        <w:separator/>
      </w:r>
    </w:p>
  </w:footnote>
  <w:footnote w:type="continuationSeparator" w:id="0">
    <w:p w14:paraId="2BE64E29" w14:textId="77777777" w:rsidR="008F50ED" w:rsidRDefault="008F50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878473821">
    <w:abstractNumId w:val="8"/>
  </w:num>
  <w:num w:numId="2" w16cid:durableId="123815724">
    <w:abstractNumId w:val="6"/>
  </w:num>
  <w:num w:numId="3" w16cid:durableId="624123673">
    <w:abstractNumId w:val="5"/>
  </w:num>
  <w:num w:numId="4" w16cid:durableId="1188326216">
    <w:abstractNumId w:val="4"/>
  </w:num>
  <w:num w:numId="5" w16cid:durableId="652835583">
    <w:abstractNumId w:val="7"/>
  </w:num>
  <w:num w:numId="6" w16cid:durableId="421074686">
    <w:abstractNumId w:val="3"/>
  </w:num>
  <w:num w:numId="7" w16cid:durableId="1160540459">
    <w:abstractNumId w:val="2"/>
  </w:num>
  <w:num w:numId="8" w16cid:durableId="1434593963">
    <w:abstractNumId w:val="1"/>
  </w:num>
  <w:num w:numId="9" w16cid:durableId="2237633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163C99"/>
    <w:rsid w:val="0029639D"/>
    <w:rsid w:val="00326F90"/>
    <w:rsid w:val="0037204F"/>
    <w:rsid w:val="004A3CE1"/>
    <w:rsid w:val="004E645A"/>
    <w:rsid w:val="007173E4"/>
    <w:rsid w:val="008F50ED"/>
    <w:rsid w:val="009F707A"/>
    <w:rsid w:val="00AA1D8D"/>
    <w:rsid w:val="00AF0CE9"/>
    <w:rsid w:val="00B47730"/>
    <w:rsid w:val="00C8726E"/>
    <w:rsid w:val="00CB0664"/>
    <w:rsid w:val="00D1695C"/>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9CE95E"/>
  <w14:defaultImageDpi w14:val="300"/>
  <w15:docId w15:val="{CDCFD9A5-4CC2-4B6B-BE62-28B77A619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rial" w:eastAsia="Arial" w:hAnsi="Arial"/>
      <w:sz w:val="17"/>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323E237EDC2244C98D7D23ED154080D" ma:contentTypeVersion="17" ma:contentTypeDescription="Create a new document." ma:contentTypeScope="" ma:versionID="c313de2b4dd4d030a30cd30a3198ff9f">
  <xsd:schema xmlns:xsd="http://www.w3.org/2001/XMLSchema" xmlns:xs="http://www.w3.org/2001/XMLSchema" xmlns:p="http://schemas.microsoft.com/office/2006/metadata/properties" xmlns:ns2="c3ecc69f-70ca-4692-a9bf-e4bb233456de" xmlns:ns3="97d96079-b99b-49ef-9e0f-2ec3725faf96" targetNamespace="http://schemas.microsoft.com/office/2006/metadata/properties" ma:root="true" ma:fieldsID="3c43526f167b6faf56feac8629e36ea8" ns2:_="" ns3:_="">
    <xsd:import namespace="c3ecc69f-70ca-4692-a9bf-e4bb233456de"/>
    <xsd:import namespace="97d96079-b99b-49ef-9e0f-2ec3725faf9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atterType"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ecc69f-70ca-4692-a9bf-e4bb233456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Location" ma:index="14" nillable="true" ma:displayName="Location" ma:descrip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4cec12f8-2f3d-4572-845e-f562122bc5b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atterType" ma:index="21" nillable="true" ma:displayName="Matter Type" ma:format="Dropdown" ma:internalName="MatterType">
      <xsd:simpleType>
        <xsd:restriction base="dms:Choice">
          <xsd:enumeration value="Litigation"/>
          <xsd:enumeration value="Estate Planning"/>
          <xsd:enumeration value="Probate"/>
        </xsd:restrictio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d96079-b99b-49ef-9e0f-2ec3725faf9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e3efa750-45c9-4a5d-9e8f-587b27fb9bfc}" ma:internalName="TaxCatchAll" ma:showField="CatchAllData" ma:web="97d96079-b99b-49ef-9e0f-2ec3725faf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MatterType xmlns="c3ecc69f-70ca-4692-a9bf-e4bb233456de" xsi:nil="true"/>
    <TaxCatchAll xmlns="97d96079-b99b-49ef-9e0f-2ec3725faf96" xsi:nil="true"/>
    <lcf76f155ced4ddcb4097134ff3c332f xmlns="c3ecc69f-70ca-4692-a9bf-e4bb233456d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7D5883E7-8992-4BA5-A76B-EB4E50037E8A}">
  <ds:schemaRefs>
    <ds:schemaRef ds:uri="http://schemas.microsoft.com/sharepoint/v3/contenttype/forms"/>
  </ds:schemaRefs>
</ds:datastoreItem>
</file>

<file path=customXml/itemProps3.xml><?xml version="1.0" encoding="utf-8"?>
<ds:datastoreItem xmlns:ds="http://schemas.openxmlformats.org/officeDocument/2006/customXml" ds:itemID="{3DA7D6F2-2F95-461D-A04E-DC01F6D736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ecc69f-70ca-4692-a9bf-e4bb233456de"/>
    <ds:schemaRef ds:uri="97d96079-b99b-49ef-9e0f-2ec3725faf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20882F-E313-48C9-B2AC-74CAC56B9292}">
  <ds:schemaRefs>
    <ds:schemaRef ds:uri="http://schemas.microsoft.com/office/2006/metadata/properties"/>
    <ds:schemaRef ds:uri="http://schemas.microsoft.com/office/infopath/2007/PartnerControls"/>
    <ds:schemaRef ds:uri="c3ecc69f-70ca-4692-a9bf-e4bb233456de"/>
    <ds:schemaRef ds:uri="97d96079-b99b-49ef-9e0f-2ec3725faf96"/>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674</Words>
  <Characters>3842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4507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Annika Bair</cp:lastModifiedBy>
  <cp:revision>5</cp:revision>
  <dcterms:created xsi:type="dcterms:W3CDTF">2026-05-05T21:45:00Z</dcterms:created>
  <dcterms:modified xsi:type="dcterms:W3CDTF">2026-05-05T22:00:00Z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0x0101000323E237EDC2244C98D7D23ED154080D</vt:lpwstr>
  </property>
  <property fmtid="{D5CDD505-2E9C-101B-9397-08002B2CF9AE}" pid="3" name="MediaServiceImageTags">
    <vt:lpwstr/>
  </property>
</Properties>
</file>